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B96A" w14:textId="77777777" w:rsidR="006554B6" w:rsidRDefault="00000000">
      <w:pPr>
        <w:pStyle w:val="Title"/>
      </w:pPr>
      <w:r>
        <w:rPr>
          <w:color w:val="002C54"/>
          <w:spacing w:val="-2"/>
        </w:rPr>
        <w:t>Sai</w:t>
      </w:r>
      <w:r>
        <w:rPr>
          <w:color w:val="002C54"/>
          <w:spacing w:val="-9"/>
        </w:rPr>
        <w:t xml:space="preserve"> </w:t>
      </w:r>
      <w:r>
        <w:rPr>
          <w:color w:val="002C54"/>
          <w:spacing w:val="-2"/>
        </w:rPr>
        <w:t>Hitesh</w:t>
      </w:r>
      <w:r>
        <w:rPr>
          <w:color w:val="002C54"/>
          <w:spacing w:val="-9"/>
        </w:rPr>
        <w:t xml:space="preserve"> </w:t>
      </w:r>
      <w:r>
        <w:rPr>
          <w:color w:val="002C54"/>
          <w:spacing w:val="-2"/>
        </w:rPr>
        <w:t>Mangaiahgari</w:t>
      </w:r>
      <w:r>
        <w:rPr>
          <w:color w:val="002C54"/>
          <w:spacing w:val="-1"/>
        </w:rPr>
        <w:t xml:space="preserve"> </w:t>
      </w:r>
      <w:r>
        <w:rPr>
          <w:color w:val="002C54"/>
          <w:spacing w:val="-2"/>
        </w:rPr>
        <w:t>Radhakrishna</w:t>
      </w:r>
    </w:p>
    <w:p w14:paraId="01BCDBC6" w14:textId="77777777" w:rsidR="006554B6" w:rsidRDefault="00000000">
      <w:pPr>
        <w:spacing w:before="46"/>
        <w:ind w:left="480"/>
      </w:pPr>
      <w:r>
        <w:rPr>
          <w:color w:val="002C54"/>
          <w:spacing w:val="-2"/>
        </w:rPr>
        <w:t>SAP</w:t>
      </w:r>
      <w:r>
        <w:rPr>
          <w:color w:val="002C54"/>
          <w:spacing w:val="-16"/>
        </w:rPr>
        <w:t xml:space="preserve"> </w:t>
      </w:r>
      <w:r>
        <w:rPr>
          <w:color w:val="002C54"/>
          <w:spacing w:val="-2"/>
        </w:rPr>
        <w:t>BASIS</w:t>
      </w:r>
      <w:r>
        <w:rPr>
          <w:color w:val="002C54"/>
          <w:spacing w:val="-9"/>
        </w:rPr>
        <w:t xml:space="preserve"> </w:t>
      </w:r>
      <w:r>
        <w:rPr>
          <w:color w:val="002C54"/>
          <w:spacing w:val="-2"/>
        </w:rPr>
        <w:t>Consultant</w:t>
      </w:r>
    </w:p>
    <w:p w14:paraId="4547DA40" w14:textId="77777777" w:rsidR="006554B6" w:rsidRDefault="00000000">
      <w:pPr>
        <w:spacing w:before="37"/>
        <w:ind w:left="480"/>
        <w:rPr>
          <w:rFonts w:ascii="Arial"/>
          <w:b/>
          <w:sz w:val="20"/>
        </w:rPr>
      </w:pPr>
      <w:bookmarkStart w:id="0" w:name="Phone_+1_2013567588"/>
      <w:bookmarkEnd w:id="0"/>
      <w:r>
        <w:rPr>
          <w:rFonts w:ascii="Arial"/>
          <w:b/>
          <w:spacing w:val="-2"/>
          <w:sz w:val="20"/>
        </w:rPr>
        <w:t>Phone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+1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2013567588</w:t>
      </w:r>
    </w:p>
    <w:p w14:paraId="708CA03E" w14:textId="77777777" w:rsidR="006554B6" w:rsidRDefault="00000000">
      <w:pPr>
        <w:spacing w:before="34"/>
        <w:ind w:left="484"/>
        <w:rPr>
          <w:sz w:val="20"/>
        </w:rPr>
      </w:pPr>
      <w:r>
        <w:rPr>
          <w:rFonts w:ascii="Arial"/>
          <w:b/>
          <w:spacing w:val="-4"/>
          <w:sz w:val="20"/>
        </w:rPr>
        <w:t>Email</w:t>
      </w:r>
      <w:r>
        <w:rPr>
          <w:rFonts w:ascii="Arial"/>
          <w:b/>
          <w:spacing w:val="2"/>
          <w:sz w:val="20"/>
        </w:rPr>
        <w:t xml:space="preserve"> </w:t>
      </w:r>
      <w:hyperlink r:id="rId8">
        <w:r>
          <w:rPr>
            <w:color w:val="0000FF"/>
            <w:spacing w:val="-2"/>
            <w:sz w:val="20"/>
            <w:u w:val="single" w:color="0000FF"/>
            <w:shd w:val="clear" w:color="auto" w:fill="E9EBF6"/>
          </w:rPr>
          <w:t>hitkevin96@gmail.com</w:t>
        </w:r>
      </w:hyperlink>
    </w:p>
    <w:p w14:paraId="5DEC56F1" w14:textId="77777777" w:rsidR="006554B6" w:rsidRDefault="006554B6">
      <w:pPr>
        <w:pStyle w:val="BodyText"/>
        <w:spacing w:before="36"/>
      </w:pPr>
    </w:p>
    <w:p w14:paraId="4ED05575" w14:textId="77777777" w:rsidR="006554B6" w:rsidRDefault="00000000">
      <w:pPr>
        <w:pStyle w:val="Heading1"/>
        <w:tabs>
          <w:tab w:val="left" w:pos="1269"/>
        </w:tabs>
        <w:ind w:left="504"/>
      </w:pPr>
      <w:r>
        <w:rPr>
          <w:b w:val="0"/>
          <w:noProof/>
          <w:position w:val="-23"/>
        </w:rPr>
        <w:drawing>
          <wp:inline distT="0" distB="0" distL="0" distR="0" wp14:anchorId="4907A5DB" wp14:editId="4572A23E">
            <wp:extent cx="348615" cy="3473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6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color w:val="002C54"/>
          <w:spacing w:val="-2"/>
        </w:rPr>
        <w:t>Objective</w:t>
      </w:r>
    </w:p>
    <w:p w14:paraId="296B57A6" w14:textId="77777777" w:rsidR="006554B6" w:rsidRDefault="00000000">
      <w:pPr>
        <w:pStyle w:val="BodyText"/>
        <w:spacing w:before="15" w:line="242" w:lineRule="auto"/>
        <w:ind w:left="1221" w:right="796"/>
      </w:pPr>
      <w:r>
        <w:t xml:space="preserve">Certified Professional </w:t>
      </w:r>
      <w:r>
        <w:rPr>
          <w:rFonts w:ascii="Arial"/>
          <w:b/>
        </w:rPr>
        <w:t xml:space="preserve">SAP BASIS Consultant </w:t>
      </w:r>
      <w:r>
        <w:t xml:space="preserve">with overall </w:t>
      </w:r>
      <w:r>
        <w:rPr>
          <w:rFonts w:ascii="Arial"/>
          <w:b/>
        </w:rPr>
        <w:t xml:space="preserve">8 years of experience </w:t>
      </w:r>
      <w:r>
        <w:t>in system administration, upgrades,and performance optimization. Skilled in ensuring seamless SAP landscape operations, managing end-to-end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upgrades,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resolving</w:t>
      </w:r>
      <w:r>
        <w:rPr>
          <w:spacing w:val="-3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SLA.</w:t>
      </w:r>
      <w:r>
        <w:rPr>
          <w:spacing w:val="-3"/>
        </w:rPr>
        <w:t xml:space="preserve"> </w:t>
      </w:r>
      <w:r>
        <w:t>Passionate</w:t>
      </w:r>
      <w:r>
        <w:rPr>
          <w:spacing w:val="-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dynamic </w:t>
      </w:r>
      <w:bookmarkStart w:id="1" w:name="_____Professional_Summary"/>
      <w:bookmarkEnd w:id="1"/>
      <w:r>
        <w:t>team environments by delivering innovative solutions that align with organizational objectives.</w:t>
      </w:r>
    </w:p>
    <w:p w14:paraId="160E5599" w14:textId="77777777" w:rsidR="006554B6" w:rsidRDefault="00000000">
      <w:pPr>
        <w:pStyle w:val="Heading1"/>
        <w:tabs>
          <w:tab w:val="left" w:pos="1271"/>
        </w:tabs>
        <w:spacing w:line="593" w:lineRule="exact"/>
        <w:ind w:left="535"/>
      </w:pPr>
      <w:r>
        <w:rPr>
          <w:b w:val="0"/>
          <w:noProof/>
          <w:position w:val="1"/>
        </w:rPr>
        <w:drawing>
          <wp:inline distT="0" distB="0" distL="0" distR="0" wp14:anchorId="59C6FCA3" wp14:editId="41D6EA6F">
            <wp:extent cx="309245" cy="34417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2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color w:val="002C54"/>
          <w:spacing w:val="-4"/>
        </w:rPr>
        <w:t>Professional</w:t>
      </w:r>
      <w:r>
        <w:rPr>
          <w:color w:val="002C54"/>
          <w:spacing w:val="-9"/>
        </w:rPr>
        <w:t xml:space="preserve"> </w:t>
      </w:r>
      <w:r>
        <w:rPr>
          <w:color w:val="002C54"/>
          <w:spacing w:val="-2"/>
        </w:rPr>
        <w:t>Summary</w:t>
      </w:r>
    </w:p>
    <w:p w14:paraId="3EF67D56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spacing w:before="139" w:line="357" w:lineRule="auto"/>
        <w:ind w:right="641"/>
        <w:rPr>
          <w:sz w:val="20"/>
        </w:rPr>
      </w:pP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z w:val="20"/>
        </w:rPr>
        <w:t>completed</w:t>
      </w:r>
      <w:r>
        <w:rPr>
          <w:spacing w:val="-14"/>
          <w:sz w:val="20"/>
        </w:rPr>
        <w:t xml:space="preserve"> </w:t>
      </w:r>
      <w:r>
        <w:rPr>
          <w:sz w:val="20"/>
        </w:rPr>
        <w:t>my</w:t>
      </w:r>
      <w:r>
        <w:rPr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Master's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z w:val="20"/>
        </w:rPr>
        <w:t>degree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Computer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Science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Stevens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Institute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Technology, Hoboken, New Jersey, USA, </w:t>
      </w:r>
      <w:r>
        <w:rPr>
          <w:sz w:val="20"/>
        </w:rPr>
        <w:t xml:space="preserve">with a </w:t>
      </w:r>
      <w:r>
        <w:rPr>
          <w:rFonts w:ascii="Arial" w:hAnsi="Arial"/>
          <w:b/>
          <w:sz w:val="20"/>
        </w:rPr>
        <w:t xml:space="preserve">GPA of 3.6 on a 4.0 scale, </w:t>
      </w:r>
      <w:r>
        <w:rPr>
          <w:sz w:val="20"/>
        </w:rPr>
        <w:t>earning 30 credits as required.</w:t>
      </w:r>
    </w:p>
    <w:p w14:paraId="11333346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3"/>
          <w:tab w:val="left" w:pos="2623"/>
        </w:tabs>
        <w:spacing w:before="5" w:line="244" w:lineRule="auto"/>
        <w:ind w:left="2623" w:right="1944" w:hanging="224"/>
        <w:rPr>
          <w:sz w:val="20"/>
        </w:rPr>
      </w:pPr>
      <w:r>
        <w:rPr>
          <w:spacing w:val="-2"/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Sr.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Sofware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Engineer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Sumitomo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Mitsui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Banking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Corporation </w:t>
      </w:r>
      <w:r>
        <w:rPr>
          <w:spacing w:val="-2"/>
          <w:sz w:val="20"/>
        </w:rPr>
        <w:t xml:space="preserve">from </w:t>
      </w:r>
      <w:r>
        <w:rPr>
          <w:spacing w:val="11"/>
          <w:sz w:val="20"/>
        </w:rPr>
        <w:t xml:space="preserve">Nov </w:t>
      </w:r>
      <w:r>
        <w:rPr>
          <w:sz w:val="20"/>
        </w:rPr>
        <w:t>2023 to Nov 2024</w:t>
      </w:r>
      <w:r>
        <w:rPr>
          <w:sz w:val="20"/>
          <w:lang w:val="en-IN"/>
        </w:rPr>
        <w:t xml:space="preserve"> under the employer of DSSC Consultancy.</w:t>
      </w:r>
    </w:p>
    <w:p w14:paraId="7442AE89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spacing w:before="29"/>
        <w:ind w:hanging="194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Sr.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Associate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Consultant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Robert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Bosch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GmbH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2023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39"/>
          <w:sz w:val="20"/>
        </w:rPr>
        <w:t xml:space="preserve"> </w:t>
      </w:r>
      <w:r>
        <w:rPr>
          <w:spacing w:val="-2"/>
          <w:sz w:val="20"/>
        </w:rPr>
        <w:t>Aug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2023.</w:t>
      </w:r>
    </w:p>
    <w:p w14:paraId="3D2EC11F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3"/>
          <w:tab w:val="left" w:pos="2599"/>
        </w:tabs>
        <w:spacing w:before="30" w:line="271" w:lineRule="auto"/>
        <w:ind w:left="2599" w:right="537" w:hanging="202"/>
        <w:rPr>
          <w:sz w:val="20"/>
        </w:rPr>
      </w:pPr>
      <w:r>
        <w:rPr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Software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Engineer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Bosch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Global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software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solutions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India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Pvt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Ltd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August 2019 to July 2022.</w:t>
      </w:r>
    </w:p>
    <w:p w14:paraId="45B385C6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3"/>
          <w:tab w:val="left" w:pos="2599"/>
        </w:tabs>
        <w:spacing w:before="8" w:line="273" w:lineRule="auto"/>
        <w:ind w:left="2599" w:right="206" w:hanging="202"/>
        <w:rPr>
          <w:sz w:val="20"/>
        </w:rPr>
      </w:pPr>
      <w:r>
        <w:rPr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Associate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Software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Engineer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Robert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Bosch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Engineering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and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Business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solutions India Pvt Ltd </w:t>
      </w:r>
      <w:r>
        <w:rPr>
          <w:sz w:val="20"/>
        </w:rPr>
        <w:t>from August 2018 to July 2019.</w:t>
      </w:r>
    </w:p>
    <w:p w14:paraId="131FC9A9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spacing w:before="3"/>
        <w:ind w:hanging="194"/>
        <w:rPr>
          <w:sz w:val="20"/>
        </w:rPr>
      </w:pPr>
      <w:r>
        <w:rPr>
          <w:spacing w:val="-2"/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Junior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Intern </w:t>
      </w:r>
      <w:r>
        <w:rPr>
          <w:spacing w:val="-2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Path-front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Consultancy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Services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Jan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2017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July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2018</w:t>
      </w:r>
    </w:p>
    <w:p w14:paraId="45880BDF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spacing w:before="33"/>
        <w:ind w:hanging="194"/>
        <w:rPr>
          <w:sz w:val="20"/>
        </w:rPr>
      </w:pPr>
      <w:r>
        <w:rPr>
          <w:spacing w:val="-4"/>
          <w:sz w:val="20"/>
        </w:rPr>
        <w:t>Good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Landscape,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Transport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Installations.</w:t>
      </w:r>
    </w:p>
    <w:p w14:paraId="0F3C3BB0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spacing w:before="33"/>
        <w:ind w:hanging="194"/>
        <w:rPr>
          <w:sz w:val="20"/>
        </w:rPr>
      </w:pPr>
      <w:r>
        <w:rPr>
          <w:spacing w:val="-4"/>
          <w:sz w:val="20"/>
        </w:rPr>
        <w:t>Performed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HANA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Upgrade</w:t>
      </w:r>
      <w:r>
        <w:rPr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HANA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1.0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HANA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2.0.</w:t>
      </w:r>
    </w:p>
    <w:p w14:paraId="14CA81F7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spacing w:before="31"/>
        <w:ind w:hanging="194"/>
        <w:rPr>
          <w:sz w:val="20"/>
        </w:rPr>
      </w:pPr>
      <w:r>
        <w:rPr>
          <w:spacing w:val="-2"/>
          <w:sz w:val="20"/>
        </w:rPr>
        <w:t>Performed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S/4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Hana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Upgrade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1610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2020.</w:t>
      </w:r>
    </w:p>
    <w:p w14:paraId="37E8AEF5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spacing w:before="35"/>
        <w:ind w:hanging="194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some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Sandbox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systems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z w:val="20"/>
        </w:rPr>
        <w:t xml:space="preserve"> </w:t>
      </w:r>
      <w:r>
        <w:rPr>
          <w:spacing w:val="-4"/>
          <w:sz w:val="20"/>
        </w:rPr>
        <w:t>performed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system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copy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z w:val="20"/>
        </w:rPr>
        <w:t xml:space="preserve"> </w:t>
      </w:r>
      <w:r>
        <w:rPr>
          <w:spacing w:val="-4"/>
          <w:sz w:val="20"/>
        </w:rPr>
        <w:t>Production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data.</w:t>
      </w:r>
    </w:p>
    <w:p w14:paraId="748CB8C1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spacing w:before="33"/>
        <w:ind w:hanging="194"/>
        <w:rPr>
          <w:sz w:val="20"/>
        </w:rPr>
      </w:pPr>
      <w:r>
        <w:rPr>
          <w:spacing w:val="-4"/>
          <w:sz w:val="20"/>
        </w:rPr>
        <w:t>Expertise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handling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incidents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&amp;</w:t>
      </w:r>
      <w:r>
        <w:rPr>
          <w:sz w:val="20"/>
        </w:rPr>
        <w:t xml:space="preserve"> </w:t>
      </w:r>
      <w:r>
        <w:rPr>
          <w:spacing w:val="-4"/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resolution</w:t>
      </w:r>
      <w:r>
        <w:rPr>
          <w:sz w:val="20"/>
        </w:rPr>
        <w:t xml:space="preserve"> </w:t>
      </w:r>
      <w:r>
        <w:rPr>
          <w:spacing w:val="-4"/>
          <w:sz w:val="20"/>
        </w:rPr>
        <w:t>without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SLA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breach.</w:t>
      </w:r>
    </w:p>
    <w:p w14:paraId="5598B674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spacing w:before="31"/>
        <w:ind w:hanging="194"/>
        <w:rPr>
          <w:sz w:val="20"/>
        </w:rPr>
      </w:pPr>
      <w:r>
        <w:rPr>
          <w:spacing w:val="-2"/>
          <w:sz w:val="20"/>
        </w:rPr>
        <w:t>Applied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support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packages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performed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SAP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kernel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upgrade.</w:t>
      </w:r>
    </w:p>
    <w:p w14:paraId="5E9C612C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spacing w:before="33"/>
        <w:ind w:hanging="194"/>
        <w:rPr>
          <w:sz w:val="20"/>
        </w:rPr>
      </w:pPr>
      <w:r>
        <w:rPr>
          <w:spacing w:val="-4"/>
          <w:sz w:val="20"/>
        </w:rPr>
        <w:t>Handling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problems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detected during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monitoring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production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systems.</w:t>
      </w:r>
    </w:p>
    <w:p w14:paraId="3048B771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spacing w:before="31"/>
        <w:ind w:hanging="194"/>
        <w:rPr>
          <w:sz w:val="20"/>
        </w:rPr>
      </w:pPr>
      <w:r>
        <w:rPr>
          <w:spacing w:val="-2"/>
          <w:sz w:val="20"/>
        </w:rPr>
        <w:t>Ability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communicate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effectively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customer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teams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resolve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issues.</w:t>
      </w:r>
    </w:p>
    <w:p w14:paraId="70B23773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spacing w:before="38"/>
        <w:ind w:hanging="194"/>
        <w:rPr>
          <w:sz w:val="20"/>
        </w:rPr>
      </w:pPr>
      <w:r>
        <w:rPr>
          <w:spacing w:val="-2"/>
          <w:sz w:val="20"/>
        </w:rPr>
        <w:t>Good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profiles,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Operation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modes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monitoring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GUI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Level.</w:t>
      </w:r>
    </w:p>
    <w:p w14:paraId="000628F9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3"/>
          <w:tab w:val="left" w:pos="2599"/>
        </w:tabs>
        <w:spacing w:before="31" w:line="268" w:lineRule="auto"/>
        <w:ind w:left="2599" w:right="463" w:hanging="202"/>
        <w:rPr>
          <w:sz w:val="20"/>
        </w:rPr>
      </w:pPr>
      <w:r>
        <w:rPr>
          <w:sz w:val="20"/>
        </w:rPr>
        <w:t>Good</w:t>
      </w:r>
      <w:r>
        <w:rPr>
          <w:spacing w:val="-12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10"/>
          <w:sz w:val="20"/>
        </w:rPr>
        <w:t xml:space="preserve"> </w:t>
      </w:r>
      <w:r>
        <w:rPr>
          <w:sz w:val="20"/>
        </w:rPr>
        <w:t>skills,</w:t>
      </w:r>
      <w:r>
        <w:rPr>
          <w:spacing w:val="8"/>
          <w:sz w:val="20"/>
        </w:rPr>
        <w:t xml:space="preserve"> </w:t>
      </w:r>
      <w:r>
        <w:rPr>
          <w:sz w:val="20"/>
        </w:rPr>
        <w:t>effective</w:t>
      </w:r>
      <w:r>
        <w:rPr>
          <w:spacing w:val="-9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-9"/>
          <w:sz w:val="20"/>
        </w:rPr>
        <w:t xml:space="preserve"> </w:t>
      </w:r>
      <w:r>
        <w:rPr>
          <w:sz w:val="20"/>
        </w:rPr>
        <w:t>presentation,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building </w:t>
      </w:r>
      <w:r>
        <w:rPr>
          <w:spacing w:val="-2"/>
          <w:sz w:val="20"/>
        </w:rPr>
        <w:t>capabilities.</w:t>
      </w:r>
    </w:p>
    <w:p w14:paraId="075E850B" w14:textId="77777777" w:rsidR="006554B6" w:rsidRDefault="00000000">
      <w:pPr>
        <w:pStyle w:val="Heading1"/>
        <w:spacing w:before="9"/>
        <w:ind w:left="480"/>
      </w:pPr>
      <w:r>
        <w:rPr>
          <w:b w:val="0"/>
          <w:noProof/>
          <w:position w:val="-8"/>
        </w:rPr>
        <w:drawing>
          <wp:inline distT="0" distB="0" distL="0" distR="0" wp14:anchorId="6CEC6968" wp14:editId="4494A6C1">
            <wp:extent cx="377825" cy="26352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26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1"/>
          <w:sz w:val="20"/>
        </w:rPr>
        <w:t xml:space="preserve"> </w:t>
      </w:r>
      <w:bookmarkStart w:id="2" w:name="___Software_Expertise"/>
      <w:bookmarkEnd w:id="2"/>
      <w:r>
        <w:rPr>
          <w:color w:val="002C54"/>
        </w:rPr>
        <w:t>Software Expertise</w:t>
      </w:r>
    </w:p>
    <w:p w14:paraId="5022AD65" w14:textId="77777777" w:rsidR="006554B6" w:rsidRDefault="00000000">
      <w:pPr>
        <w:pStyle w:val="BodyText"/>
        <w:spacing w:before="51"/>
        <w:ind w:left="2263"/>
      </w:pPr>
      <w:r>
        <w:rPr>
          <w:rFonts w:ascii="Arial"/>
          <w:b/>
          <w:color w:val="001F5F"/>
          <w:spacing w:val="-2"/>
        </w:rPr>
        <w:t>SAP</w:t>
      </w:r>
      <w:r>
        <w:rPr>
          <w:rFonts w:ascii="Arial"/>
          <w:b/>
          <w:color w:val="001F5F"/>
          <w:spacing w:val="-5"/>
        </w:rPr>
        <w:t xml:space="preserve"> </w:t>
      </w:r>
      <w:r>
        <w:rPr>
          <w:rFonts w:ascii="Arial"/>
          <w:b/>
          <w:color w:val="001F5F"/>
          <w:spacing w:val="-2"/>
        </w:rPr>
        <w:t>Products:</w:t>
      </w:r>
      <w:r>
        <w:rPr>
          <w:rFonts w:ascii="Arial"/>
          <w:b/>
          <w:color w:val="001F5F"/>
          <w:spacing w:val="-6"/>
        </w:rPr>
        <w:t xml:space="preserve"> </w:t>
      </w:r>
      <w:r>
        <w:rPr>
          <w:spacing w:val="-2"/>
        </w:rPr>
        <w:t>SAP</w:t>
      </w:r>
      <w:r>
        <w:rPr>
          <w:spacing w:val="-10"/>
        </w:rPr>
        <w:t xml:space="preserve"> </w:t>
      </w:r>
      <w:r>
        <w:rPr>
          <w:spacing w:val="-2"/>
        </w:rPr>
        <w:t>ECC,</w:t>
      </w:r>
      <w:r>
        <w:rPr>
          <w:spacing w:val="-7"/>
        </w:rPr>
        <w:t xml:space="preserve"> </w:t>
      </w:r>
      <w:r>
        <w:rPr>
          <w:spacing w:val="-2"/>
        </w:rPr>
        <w:t>SAP</w:t>
      </w:r>
      <w:r>
        <w:rPr>
          <w:spacing w:val="-7"/>
        </w:rPr>
        <w:t xml:space="preserve"> </w:t>
      </w:r>
      <w:r>
        <w:rPr>
          <w:spacing w:val="-2"/>
        </w:rPr>
        <w:t>S/4</w:t>
      </w:r>
      <w:r>
        <w:rPr>
          <w:spacing w:val="-10"/>
        </w:rPr>
        <w:t xml:space="preserve"> </w:t>
      </w:r>
      <w:r>
        <w:rPr>
          <w:spacing w:val="-2"/>
        </w:rPr>
        <w:t>Hana,</w:t>
      </w:r>
      <w:r>
        <w:rPr>
          <w:spacing w:val="-12"/>
        </w:rPr>
        <w:t xml:space="preserve"> </w:t>
      </w:r>
      <w:r>
        <w:rPr>
          <w:spacing w:val="-2"/>
        </w:rPr>
        <w:t>BW,</w:t>
      </w:r>
      <w:r>
        <w:rPr>
          <w:spacing w:val="-17"/>
        </w:rPr>
        <w:t xml:space="preserve"> </w:t>
      </w:r>
      <w:r>
        <w:rPr>
          <w:spacing w:val="-2"/>
        </w:rPr>
        <w:t>BPC,</w:t>
      </w:r>
      <w:r>
        <w:rPr>
          <w:spacing w:val="-7"/>
        </w:rPr>
        <w:t xml:space="preserve"> </w:t>
      </w:r>
      <w:r>
        <w:rPr>
          <w:spacing w:val="-2"/>
        </w:rPr>
        <w:t>BOBJ,</w:t>
      </w:r>
      <w:r>
        <w:rPr>
          <w:spacing w:val="-10"/>
        </w:rPr>
        <w:t xml:space="preserve"> </w:t>
      </w:r>
      <w:r>
        <w:rPr>
          <w:spacing w:val="-2"/>
        </w:rPr>
        <w:t>SAP</w:t>
      </w:r>
      <w:r>
        <w:rPr>
          <w:spacing w:val="-8"/>
        </w:rPr>
        <w:t xml:space="preserve"> </w:t>
      </w:r>
      <w:r>
        <w:rPr>
          <w:spacing w:val="-2"/>
        </w:rPr>
        <w:t>Solution</w:t>
      </w:r>
      <w:r>
        <w:rPr>
          <w:spacing w:val="-12"/>
        </w:rPr>
        <w:t xml:space="preserve"> </w:t>
      </w:r>
      <w:r>
        <w:rPr>
          <w:spacing w:val="-2"/>
        </w:rPr>
        <w:t>Manager</w:t>
      </w:r>
      <w:r>
        <w:rPr>
          <w:spacing w:val="-5"/>
        </w:rPr>
        <w:t xml:space="preserve"> 7.2</w:t>
      </w:r>
    </w:p>
    <w:p w14:paraId="5D62DE3D" w14:textId="77777777" w:rsidR="006554B6" w:rsidRDefault="00000000">
      <w:pPr>
        <w:spacing w:before="34" w:line="276" w:lineRule="auto"/>
        <w:ind w:left="2280" w:right="4643"/>
        <w:rPr>
          <w:sz w:val="20"/>
        </w:rPr>
      </w:pPr>
      <w:r>
        <w:rPr>
          <w:rFonts w:ascii="Arial"/>
          <w:b/>
          <w:color w:val="001F5F"/>
          <w:sz w:val="20"/>
        </w:rPr>
        <w:t xml:space="preserve">Database Technologies: </w:t>
      </w:r>
      <w:r>
        <w:rPr>
          <w:sz w:val="20"/>
        </w:rPr>
        <w:t xml:space="preserve">Oracle, SAP HANA </w:t>
      </w:r>
      <w:r>
        <w:rPr>
          <w:rFonts w:ascii="Arial"/>
          <w:b/>
          <w:color w:val="001F5F"/>
          <w:spacing w:val="-4"/>
          <w:sz w:val="20"/>
        </w:rPr>
        <w:t>Operating</w:t>
      </w:r>
      <w:r>
        <w:rPr>
          <w:rFonts w:ascii="Arial"/>
          <w:b/>
          <w:color w:val="001F5F"/>
          <w:spacing w:val="9"/>
          <w:sz w:val="20"/>
        </w:rPr>
        <w:t xml:space="preserve"> </w:t>
      </w:r>
      <w:r>
        <w:rPr>
          <w:rFonts w:ascii="Arial"/>
          <w:b/>
          <w:color w:val="001F5F"/>
          <w:spacing w:val="-4"/>
          <w:sz w:val="20"/>
        </w:rPr>
        <w:t>Systems:</w:t>
      </w:r>
      <w:r>
        <w:rPr>
          <w:rFonts w:ascii="Arial"/>
          <w:b/>
          <w:color w:val="001F5F"/>
          <w:spacing w:val="10"/>
          <w:sz w:val="20"/>
        </w:rPr>
        <w:t xml:space="preserve"> </w:t>
      </w:r>
      <w:r>
        <w:rPr>
          <w:spacing w:val="-4"/>
          <w:sz w:val="20"/>
        </w:rPr>
        <w:t>HP-UX,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WINDOWS,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 xml:space="preserve">SUSE-LINUX </w:t>
      </w:r>
      <w:r>
        <w:rPr>
          <w:rFonts w:ascii="Arial"/>
          <w:b/>
          <w:color w:val="001F5F"/>
          <w:sz w:val="20"/>
        </w:rPr>
        <w:t>Backup</w:t>
      </w:r>
      <w:r>
        <w:rPr>
          <w:rFonts w:ascii="Arial"/>
          <w:b/>
          <w:color w:val="001F5F"/>
          <w:spacing w:val="-14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and</w:t>
      </w:r>
      <w:r>
        <w:rPr>
          <w:rFonts w:ascii="Arial"/>
          <w:b/>
          <w:color w:val="001F5F"/>
          <w:spacing w:val="-14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Recovery:</w:t>
      </w:r>
      <w:r>
        <w:rPr>
          <w:rFonts w:ascii="Arial"/>
          <w:b/>
          <w:color w:val="001F5F"/>
          <w:spacing w:val="-14"/>
          <w:sz w:val="20"/>
        </w:rPr>
        <w:t xml:space="preserve"> </w:t>
      </w:r>
      <w:r>
        <w:rPr>
          <w:sz w:val="20"/>
        </w:rPr>
        <w:t>SAP</w:t>
      </w:r>
      <w:r>
        <w:rPr>
          <w:spacing w:val="-14"/>
          <w:sz w:val="20"/>
        </w:rPr>
        <w:t xml:space="preserve"> </w:t>
      </w:r>
      <w:r>
        <w:rPr>
          <w:sz w:val="20"/>
        </w:rPr>
        <w:t>Hana</w:t>
      </w:r>
      <w:r>
        <w:rPr>
          <w:spacing w:val="-13"/>
          <w:sz w:val="20"/>
        </w:rPr>
        <w:t xml:space="preserve"> </w:t>
      </w:r>
      <w:r>
        <w:rPr>
          <w:sz w:val="20"/>
        </w:rPr>
        <w:t>Studio,</w:t>
      </w:r>
      <w:r>
        <w:rPr>
          <w:spacing w:val="-14"/>
          <w:sz w:val="20"/>
        </w:rPr>
        <w:t xml:space="preserve"> </w:t>
      </w:r>
      <w:r>
        <w:rPr>
          <w:sz w:val="20"/>
        </w:rPr>
        <w:t>SAP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brtools</w:t>
      </w:r>
    </w:p>
    <w:p w14:paraId="34F4BD07" w14:textId="77777777" w:rsidR="006554B6" w:rsidRDefault="00000000">
      <w:pPr>
        <w:pStyle w:val="Heading1"/>
        <w:tabs>
          <w:tab w:val="left" w:pos="1355"/>
        </w:tabs>
        <w:spacing w:before="7"/>
        <w:ind w:left="504"/>
      </w:pPr>
      <w:r>
        <w:rPr>
          <w:b w:val="0"/>
          <w:noProof/>
          <w:position w:val="-12"/>
        </w:rPr>
        <w:drawing>
          <wp:inline distT="0" distB="0" distL="0" distR="0" wp14:anchorId="15CE0A37" wp14:editId="1C6A9A21">
            <wp:extent cx="348615" cy="40386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6" cy="40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color w:val="002C54"/>
          <w:spacing w:val="-2"/>
        </w:rPr>
        <w:t>Education</w:t>
      </w:r>
    </w:p>
    <w:p w14:paraId="2C047A7B" w14:textId="77777777" w:rsidR="006554B6" w:rsidRDefault="006554B6"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tblInd w:w="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7490"/>
        <w:gridCol w:w="2371"/>
      </w:tblGrid>
      <w:tr w:rsidR="006554B6" w14:paraId="79B313D4" w14:textId="77777777">
        <w:trPr>
          <w:trHeight w:val="227"/>
        </w:trPr>
        <w:tc>
          <w:tcPr>
            <w:tcW w:w="1398" w:type="dxa"/>
          </w:tcPr>
          <w:p w14:paraId="42DB785B" w14:textId="77777777" w:rsidR="006554B6" w:rsidRDefault="00000000">
            <w:pPr>
              <w:pStyle w:val="TableParagraph"/>
              <w:spacing w:line="208" w:lineRule="exact"/>
              <w:ind w:left="5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2014-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2018</w:t>
            </w:r>
          </w:p>
        </w:tc>
        <w:tc>
          <w:tcPr>
            <w:tcW w:w="7490" w:type="dxa"/>
          </w:tcPr>
          <w:p w14:paraId="78A51352" w14:textId="77777777" w:rsidR="006554B6" w:rsidRDefault="00000000">
            <w:pPr>
              <w:pStyle w:val="TableParagraph"/>
              <w:spacing w:line="208" w:lineRule="exact"/>
              <w:ind w:left="35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Bachelor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Engineering: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Computer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Science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Engineering</w:t>
            </w:r>
          </w:p>
        </w:tc>
        <w:tc>
          <w:tcPr>
            <w:tcW w:w="2371" w:type="dxa"/>
          </w:tcPr>
          <w:p w14:paraId="6FE32FF1" w14:textId="77777777" w:rsidR="006554B6" w:rsidRDefault="00000000">
            <w:pPr>
              <w:pStyle w:val="TableParagraph"/>
              <w:spacing w:line="208" w:lineRule="exact"/>
              <w:ind w:left="1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8.00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GPA</w:t>
            </w:r>
          </w:p>
        </w:tc>
      </w:tr>
      <w:tr w:rsidR="006554B6" w14:paraId="17EAC0EE" w14:textId="77777777">
        <w:trPr>
          <w:trHeight w:val="438"/>
        </w:trPr>
        <w:tc>
          <w:tcPr>
            <w:tcW w:w="1398" w:type="dxa"/>
          </w:tcPr>
          <w:p w14:paraId="660C9FC7" w14:textId="77777777" w:rsidR="006554B6" w:rsidRDefault="006554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0" w:type="dxa"/>
          </w:tcPr>
          <w:p w14:paraId="0D5A8790" w14:textId="77777777" w:rsidR="006554B6" w:rsidRDefault="00000000">
            <w:pPr>
              <w:pStyle w:val="TableParagraph"/>
              <w:spacing w:line="228" w:lineRule="exact"/>
              <w:ind w:left="3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Saveetha</w:t>
            </w:r>
            <w:r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School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of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Engineering –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Chennai,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India</w:t>
            </w:r>
          </w:p>
        </w:tc>
        <w:tc>
          <w:tcPr>
            <w:tcW w:w="2371" w:type="dxa"/>
          </w:tcPr>
          <w:p w14:paraId="650F52DC" w14:textId="77777777" w:rsidR="006554B6" w:rsidRDefault="006554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4B6" w14:paraId="42D83984" w14:textId="77777777">
        <w:trPr>
          <w:trHeight w:val="643"/>
        </w:trPr>
        <w:tc>
          <w:tcPr>
            <w:tcW w:w="1398" w:type="dxa"/>
          </w:tcPr>
          <w:p w14:paraId="23F8195E" w14:textId="77777777" w:rsidR="006554B6" w:rsidRDefault="006554B6">
            <w:pPr>
              <w:pStyle w:val="TableParagraph"/>
              <w:spacing w:before="184"/>
              <w:rPr>
                <w:b/>
                <w:sz w:val="20"/>
              </w:rPr>
            </w:pPr>
          </w:p>
          <w:p w14:paraId="7FF1F9BF" w14:textId="77777777" w:rsidR="006554B6" w:rsidRDefault="00000000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2023-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2024</w:t>
            </w:r>
          </w:p>
        </w:tc>
        <w:tc>
          <w:tcPr>
            <w:tcW w:w="7490" w:type="dxa"/>
          </w:tcPr>
          <w:p w14:paraId="010702FC" w14:textId="77777777" w:rsidR="006554B6" w:rsidRDefault="00000000">
            <w:pPr>
              <w:pStyle w:val="TableParagraph"/>
              <w:spacing w:before="203" w:line="221" w:lineRule="exact"/>
              <w:ind w:left="3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Master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of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Science: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Computer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Science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of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Engineering</w:t>
            </w:r>
          </w:p>
          <w:p w14:paraId="050A34EC" w14:textId="77777777" w:rsidR="006554B6" w:rsidRDefault="00000000">
            <w:pPr>
              <w:pStyle w:val="TableParagraph"/>
              <w:spacing w:line="200" w:lineRule="exact"/>
              <w:ind w:left="3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Stevens</w:t>
            </w:r>
            <w:r>
              <w:rPr>
                <w:rFonts w:ascii="Arial MT" w:hAnsi="Arial MT"/>
                <w:spacing w:val="9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Institute</w:t>
            </w:r>
            <w:r>
              <w:rPr>
                <w:rFonts w:ascii="Arial MT" w:hAnsi="Arial MT"/>
                <w:spacing w:val="8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of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Technology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New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Jersey,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United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States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of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sz w:val="20"/>
              </w:rPr>
              <w:t>America</w:t>
            </w:r>
          </w:p>
        </w:tc>
        <w:tc>
          <w:tcPr>
            <w:tcW w:w="2371" w:type="dxa"/>
          </w:tcPr>
          <w:p w14:paraId="739CFE20" w14:textId="77777777" w:rsidR="006554B6" w:rsidRDefault="006554B6">
            <w:pPr>
              <w:pStyle w:val="TableParagraph"/>
              <w:spacing w:before="184"/>
              <w:rPr>
                <w:b/>
                <w:sz w:val="20"/>
              </w:rPr>
            </w:pPr>
          </w:p>
          <w:p w14:paraId="68CE0665" w14:textId="77777777" w:rsidR="006554B6" w:rsidRDefault="00000000">
            <w:pPr>
              <w:pStyle w:val="TableParagraph"/>
              <w:spacing w:line="210" w:lineRule="exact"/>
              <w:ind w:left="10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3.6/4.0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CGPA</w:t>
            </w:r>
          </w:p>
        </w:tc>
      </w:tr>
    </w:tbl>
    <w:p w14:paraId="7C235B36" w14:textId="77777777" w:rsidR="006554B6" w:rsidRDefault="006554B6">
      <w:pPr>
        <w:pStyle w:val="BodyText"/>
        <w:spacing w:before="160"/>
        <w:rPr>
          <w:rFonts w:ascii="Arial"/>
          <w:b/>
          <w:sz w:val="24"/>
        </w:rPr>
      </w:pPr>
    </w:p>
    <w:p w14:paraId="736F13C9" w14:textId="77777777" w:rsidR="006554B6" w:rsidRDefault="00000000">
      <w:pPr>
        <w:tabs>
          <w:tab w:val="left" w:pos="1312"/>
        </w:tabs>
        <w:ind w:left="626"/>
        <w:rPr>
          <w:rFonts w:ascii="Arial"/>
          <w:b/>
          <w:sz w:val="24"/>
        </w:rPr>
      </w:pPr>
      <w:r>
        <w:rPr>
          <w:noProof/>
          <w:position w:val="-23"/>
        </w:rPr>
        <w:drawing>
          <wp:inline distT="0" distB="0" distL="0" distR="0" wp14:anchorId="40A795AB" wp14:editId="78258501">
            <wp:extent cx="241935" cy="347345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5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Arial"/>
          <w:b/>
          <w:color w:val="002C54"/>
          <w:spacing w:val="-2"/>
          <w:sz w:val="24"/>
        </w:rPr>
        <w:t>Accomplishments</w:t>
      </w:r>
    </w:p>
    <w:p w14:paraId="0756F8E3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3"/>
          <w:tab w:val="left" w:pos="2599"/>
        </w:tabs>
        <w:spacing w:before="58" w:line="273" w:lineRule="auto"/>
        <w:ind w:left="2599" w:right="572" w:hanging="202"/>
        <w:rPr>
          <w:sz w:val="20"/>
        </w:rPr>
      </w:pPr>
      <w:r>
        <w:rPr>
          <w:sz w:val="20"/>
        </w:rPr>
        <w:t>Received</w:t>
      </w:r>
      <w:r>
        <w:rPr>
          <w:spacing w:val="-12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10"/>
          <w:sz w:val="20"/>
        </w:rPr>
        <w:t xml:space="preserve"> </w:t>
      </w:r>
      <w:r>
        <w:rPr>
          <w:sz w:val="20"/>
        </w:rPr>
        <w:t>Performer</w:t>
      </w:r>
      <w:r>
        <w:rPr>
          <w:spacing w:val="-13"/>
          <w:sz w:val="20"/>
        </w:rPr>
        <w:t xml:space="preserve"> </w:t>
      </w:r>
      <w:r>
        <w:rPr>
          <w:sz w:val="20"/>
        </w:rPr>
        <w:t>award,</w:t>
      </w:r>
      <w:r>
        <w:rPr>
          <w:spacing w:val="-12"/>
          <w:sz w:val="20"/>
        </w:rPr>
        <w:t xml:space="preserve"> </w:t>
      </w:r>
      <w:r>
        <w:rPr>
          <w:sz w:val="20"/>
        </w:rPr>
        <w:t>2020</w:t>
      </w:r>
      <w:r>
        <w:rPr>
          <w:spacing w:val="-10"/>
          <w:sz w:val="20"/>
        </w:rPr>
        <w:t xml:space="preserve"> </w:t>
      </w:r>
      <w:r>
        <w:rPr>
          <w:sz w:val="20"/>
        </w:rPr>
        <w:t>during</w:t>
      </w:r>
      <w:r>
        <w:rPr>
          <w:spacing w:val="-12"/>
          <w:sz w:val="20"/>
        </w:rPr>
        <w:t xml:space="preserve"> </w:t>
      </w:r>
      <w:r>
        <w:rPr>
          <w:sz w:val="20"/>
        </w:rPr>
        <w:t>my</w:t>
      </w:r>
      <w:r>
        <w:rPr>
          <w:spacing w:val="-13"/>
          <w:sz w:val="20"/>
        </w:rPr>
        <w:t xml:space="preserve"> </w:t>
      </w:r>
      <w:r>
        <w:rPr>
          <w:sz w:val="20"/>
        </w:rPr>
        <w:t>tenure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Bosch</w:t>
      </w:r>
      <w:r>
        <w:rPr>
          <w:spacing w:val="-12"/>
          <w:sz w:val="20"/>
        </w:rPr>
        <w:t xml:space="preserve"> </w:t>
      </w:r>
      <w:r>
        <w:rPr>
          <w:sz w:val="20"/>
        </w:rPr>
        <w:t>Global</w:t>
      </w:r>
      <w:r>
        <w:rPr>
          <w:spacing w:val="-11"/>
          <w:sz w:val="20"/>
        </w:rPr>
        <w:t xml:space="preserve"> </w:t>
      </w:r>
      <w:r>
        <w:rPr>
          <w:sz w:val="20"/>
        </w:rPr>
        <w:t>Software</w:t>
      </w:r>
      <w:r>
        <w:rPr>
          <w:spacing w:val="25"/>
          <w:sz w:val="20"/>
        </w:rPr>
        <w:t xml:space="preserve"> </w:t>
      </w:r>
      <w:r>
        <w:rPr>
          <w:sz w:val="20"/>
        </w:rPr>
        <w:t>solutions India Pvt Ltd.</w:t>
      </w:r>
    </w:p>
    <w:p w14:paraId="2E96E17A" w14:textId="77777777" w:rsidR="006554B6" w:rsidRDefault="00000000">
      <w:pPr>
        <w:pStyle w:val="ListParagraph"/>
        <w:numPr>
          <w:ilvl w:val="0"/>
          <w:numId w:val="1"/>
        </w:numPr>
        <w:tabs>
          <w:tab w:val="left" w:pos="2594"/>
        </w:tabs>
        <w:ind w:hanging="194"/>
        <w:rPr>
          <w:sz w:val="20"/>
        </w:rPr>
      </w:pPr>
      <w:r>
        <w:rPr>
          <w:spacing w:val="-2"/>
          <w:sz w:val="20"/>
        </w:rPr>
        <w:t>Received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Spotlight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Award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Round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Applause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Award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solving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critical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tasks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 on-time.</w:t>
      </w:r>
    </w:p>
    <w:p w14:paraId="6D54C3F5" w14:textId="77777777" w:rsidR="006554B6" w:rsidRDefault="006554B6">
      <w:pPr>
        <w:pStyle w:val="ListParagraph"/>
        <w:rPr>
          <w:sz w:val="20"/>
        </w:rPr>
        <w:sectPr w:rsidR="006554B6">
          <w:type w:val="continuous"/>
          <w:pgSz w:w="12240" w:h="15840"/>
          <w:pgMar w:top="860" w:right="360" w:bottom="0" w:left="0" w:header="720" w:footer="720" w:gutter="0"/>
          <w:cols w:space="720"/>
        </w:sectPr>
      </w:pPr>
    </w:p>
    <w:p w14:paraId="67EE8882" w14:textId="77777777" w:rsidR="006554B6" w:rsidRDefault="00000000">
      <w:pPr>
        <w:pStyle w:val="Heading1"/>
        <w:spacing w:before="185"/>
        <w:ind w:left="1269"/>
      </w:pPr>
      <w:r>
        <w:rPr>
          <w:noProof/>
        </w:rPr>
        <w:lastRenderedPageBreak/>
        <w:drawing>
          <wp:anchor distT="0" distB="0" distL="0" distR="0" simplePos="0" relativeHeight="251655680" behindDoc="0" locked="0" layoutInCell="1" allowOverlap="1" wp14:anchorId="526C66EE" wp14:editId="23B5A423">
            <wp:simplePos x="0" y="0"/>
            <wp:positionH relativeFrom="page">
              <wp:posOffset>365125</wp:posOffset>
            </wp:positionH>
            <wp:positionV relativeFrom="paragraph">
              <wp:posOffset>0</wp:posOffset>
            </wp:positionV>
            <wp:extent cx="255905" cy="339725"/>
            <wp:effectExtent l="0" t="0" r="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33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C54"/>
          <w:spacing w:val="-2"/>
        </w:rPr>
        <w:t>Certifications</w:t>
      </w:r>
    </w:p>
    <w:p w14:paraId="44F7E2D4" w14:textId="77777777" w:rsidR="006554B6" w:rsidRDefault="00000000">
      <w:pPr>
        <w:pStyle w:val="BodyText"/>
        <w:spacing w:before="79" w:line="276" w:lineRule="auto"/>
        <w:ind w:left="1819" w:right="4643"/>
      </w:pPr>
      <w:r>
        <w:t>Microsoft</w:t>
      </w:r>
      <w:r>
        <w:rPr>
          <w:spacing w:val="-14"/>
        </w:rPr>
        <w:t xml:space="preserve"> </w:t>
      </w:r>
      <w:r>
        <w:t>Certified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Azure</w:t>
      </w:r>
      <w:r>
        <w:rPr>
          <w:spacing w:val="-14"/>
        </w:rPr>
        <w:t xml:space="preserve"> </w:t>
      </w:r>
      <w:r>
        <w:t>Fundamentals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Cloud</w:t>
      </w:r>
      <w:r>
        <w:rPr>
          <w:spacing w:val="-13"/>
        </w:rPr>
        <w:t xml:space="preserve"> </w:t>
      </w:r>
      <w:r>
        <w:t>Computing Amazon - AWS Database Migration Certified</w:t>
      </w:r>
    </w:p>
    <w:p w14:paraId="74C5C5AA" w14:textId="77777777" w:rsidR="006554B6" w:rsidRDefault="00000000">
      <w:pPr>
        <w:pStyle w:val="BodyText"/>
        <w:spacing w:line="227" w:lineRule="exact"/>
        <w:ind w:left="1819"/>
      </w:pPr>
      <w:r>
        <w:rPr>
          <w:spacing w:val="-2"/>
        </w:rPr>
        <w:t>Certified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SAP</w:t>
      </w:r>
      <w:r>
        <w:rPr>
          <w:spacing w:val="-3"/>
        </w:rPr>
        <w:t xml:space="preserve"> </w:t>
      </w:r>
      <w:r>
        <w:rPr>
          <w:spacing w:val="-2"/>
        </w:rPr>
        <w:t>BASIS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SAP</w:t>
      </w:r>
      <w:r>
        <w:rPr>
          <w:spacing w:val="-6"/>
        </w:rPr>
        <w:t xml:space="preserve"> </w:t>
      </w:r>
      <w:r>
        <w:rPr>
          <w:spacing w:val="-2"/>
        </w:rPr>
        <w:t>Netweaver</w:t>
      </w:r>
      <w:r>
        <w:rPr>
          <w:spacing w:val="-6"/>
        </w:rPr>
        <w:t xml:space="preserve"> </w:t>
      </w:r>
      <w:r>
        <w:rPr>
          <w:spacing w:val="-2"/>
        </w:rPr>
        <w:t>Training</w:t>
      </w:r>
    </w:p>
    <w:p w14:paraId="623D051D" w14:textId="77777777" w:rsidR="006554B6" w:rsidRDefault="00000000">
      <w:pPr>
        <w:pStyle w:val="BodyText"/>
        <w:spacing w:before="38" w:line="276" w:lineRule="auto"/>
        <w:ind w:left="1778" w:right="4519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A6686DE" wp14:editId="1A50B650">
            <wp:simplePos x="0" y="0"/>
            <wp:positionH relativeFrom="page">
              <wp:posOffset>332105</wp:posOffset>
            </wp:positionH>
            <wp:positionV relativeFrom="paragraph">
              <wp:posOffset>243205</wp:posOffset>
            </wp:positionV>
            <wp:extent cx="356870" cy="364490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3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Certified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SAP</w:t>
      </w:r>
      <w:r>
        <w:rPr>
          <w:spacing w:val="-13"/>
        </w:rPr>
        <w:t xml:space="preserve"> </w:t>
      </w:r>
      <w:r>
        <w:t>Overview</w:t>
      </w:r>
      <w:r>
        <w:rPr>
          <w:spacing w:val="-1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SAP</w:t>
      </w:r>
      <w:r>
        <w:rPr>
          <w:spacing w:val="-13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Training Certified in SAP Basis and Hana Administration</w:t>
      </w:r>
    </w:p>
    <w:p w14:paraId="59FA1B33" w14:textId="77777777" w:rsidR="006554B6" w:rsidRDefault="00000000">
      <w:pPr>
        <w:pStyle w:val="BodyText"/>
        <w:spacing w:before="16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6ECF5D" wp14:editId="2715F462">
                <wp:simplePos x="0" y="0"/>
                <wp:positionH relativeFrom="page">
                  <wp:posOffset>203835</wp:posOffset>
                </wp:positionH>
                <wp:positionV relativeFrom="paragraph">
                  <wp:posOffset>264160</wp:posOffset>
                </wp:positionV>
                <wp:extent cx="6937375" cy="407035"/>
                <wp:effectExtent l="0" t="0" r="0" b="0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375" cy="40703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1625C9E8" w14:textId="77777777" w:rsidR="006554B6" w:rsidRDefault="006554B6">
                            <w:pPr>
                              <w:pStyle w:val="BodyText"/>
                              <w:spacing w:before="1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2BF86DF" w14:textId="35EC0019" w:rsidR="006554B6" w:rsidRDefault="00000000">
                            <w:pPr>
                              <w:tabs>
                                <w:tab w:val="left" w:pos="3146"/>
                                <w:tab w:val="left" w:pos="8548"/>
                              </w:tabs>
                              <w:ind w:left="151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2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ab/>
                              <w:t>Sumitomo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>Mitsui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>Banking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2"/>
                                <w:sz w:val="24"/>
                              </w:rPr>
                              <w:t>Corporation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ab/>
                              <w:t>Nov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>2023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>–</w:t>
                            </w:r>
                            <w:r w:rsidR="00741097"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>Present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6ECF5D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16.05pt;margin-top:20.8pt;width:546.25pt;height:32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" fillcolor="#e7e6e6" stroked="f">
                <v:textbox inset="0,0,0,0">
                  <w:txbxContent>
                    <w:p w14:paraId="1625C9E8" w14:textId="77777777" w:rsidR="006554B6" w:rsidRDefault="006554B6">
                      <w:pPr>
                        <w:pStyle w:val="BodyText"/>
                        <w:spacing w:before="1"/>
                        <w:rPr>
                          <w:color w:val="000000"/>
                          <w:sz w:val="24"/>
                        </w:rPr>
                      </w:pPr>
                    </w:p>
                    <w:p w14:paraId="42BF86DF" w14:textId="35EC0019" w:rsidR="006554B6" w:rsidRDefault="00000000">
                      <w:pPr>
                        <w:tabs>
                          <w:tab w:val="left" w:pos="3146"/>
                          <w:tab w:val="left" w:pos="8548"/>
                        </w:tabs>
                        <w:ind w:left="151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1F3860"/>
                          <w:spacing w:val="-2"/>
                          <w:sz w:val="24"/>
                        </w:rPr>
                        <w:t>Project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0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ab/>
                        <w:t>Sumitomo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>Mitsui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>Banking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2"/>
                          <w:sz w:val="24"/>
                        </w:rPr>
                        <w:t>Corporation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ab/>
                        <w:t>Nov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>2023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>–</w:t>
                      </w:r>
                      <w:r w:rsidR="00741097"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>Present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F2626B" w14:textId="77777777" w:rsidR="006554B6" w:rsidRDefault="00000000">
      <w:pPr>
        <w:pStyle w:val="Heading1"/>
        <w:spacing w:before="56"/>
        <w:ind w:left="900"/>
      </w:pPr>
      <w:r>
        <w:rPr>
          <w:color w:val="1F487C"/>
        </w:rPr>
        <w:t>Professional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Experience</w:t>
      </w:r>
    </w:p>
    <w:p w14:paraId="6FB69C7A" w14:textId="77777777" w:rsidR="006554B6" w:rsidRDefault="006554B6">
      <w:pPr>
        <w:pStyle w:val="BodyText"/>
        <w:spacing w:before="23"/>
        <w:rPr>
          <w:rFonts w:ascii="Arial"/>
          <w:b/>
          <w:sz w:val="24"/>
        </w:rPr>
      </w:pPr>
    </w:p>
    <w:p w14:paraId="4B9DED08" w14:textId="77777777" w:rsidR="006554B6" w:rsidRDefault="00000000">
      <w:pPr>
        <w:tabs>
          <w:tab w:val="left" w:pos="2735"/>
        </w:tabs>
        <w:spacing w:before="1"/>
        <w:ind w:left="345"/>
        <w:rPr>
          <w:sz w:val="20"/>
          <w:lang w:val="en-IN"/>
        </w:rPr>
      </w:pPr>
      <w:r>
        <w:rPr>
          <w:rFonts w:ascii="Arial"/>
          <w:b/>
          <w:color w:val="001F5F"/>
          <w:spacing w:val="-2"/>
          <w:sz w:val="20"/>
        </w:rPr>
        <w:t>Employer</w:t>
      </w:r>
      <w:r>
        <w:rPr>
          <w:rFonts w:ascii="Arial"/>
          <w:b/>
          <w:color w:val="001F5F"/>
          <w:sz w:val="20"/>
        </w:rPr>
        <w:tab/>
      </w:r>
      <w:r>
        <w:rPr>
          <w:rFonts w:ascii="Arial"/>
          <w:sz w:val="20"/>
          <w:lang w:val="en-IN"/>
        </w:rPr>
        <w:t>DSSC Consultancy</w:t>
      </w:r>
    </w:p>
    <w:p w14:paraId="049B175D" w14:textId="77777777" w:rsidR="006554B6" w:rsidRDefault="00000000">
      <w:pPr>
        <w:tabs>
          <w:tab w:val="left" w:pos="2735"/>
        </w:tabs>
        <w:spacing w:before="86"/>
        <w:ind w:left="345"/>
        <w:rPr>
          <w:sz w:val="20"/>
        </w:rPr>
      </w:pPr>
      <w:r>
        <w:rPr>
          <w:rFonts w:ascii="Arial"/>
          <w:b/>
          <w:color w:val="001F5F"/>
          <w:sz w:val="20"/>
        </w:rPr>
        <w:t>Client</w:t>
      </w:r>
      <w:r>
        <w:rPr>
          <w:rFonts w:ascii="Arial"/>
          <w:b/>
          <w:color w:val="001F5F"/>
          <w:spacing w:val="-6"/>
          <w:sz w:val="20"/>
        </w:rPr>
        <w:t xml:space="preserve"> </w:t>
      </w:r>
      <w:r>
        <w:rPr>
          <w:rFonts w:ascii="Arial"/>
          <w:b/>
          <w:color w:val="001F5F"/>
          <w:spacing w:val="-4"/>
          <w:sz w:val="20"/>
        </w:rPr>
        <w:t>Name</w:t>
      </w:r>
      <w:r>
        <w:rPr>
          <w:rFonts w:ascii="Arial"/>
          <w:b/>
          <w:color w:val="001F5F"/>
          <w:sz w:val="20"/>
        </w:rPr>
        <w:tab/>
      </w:r>
      <w:r>
        <w:rPr>
          <w:sz w:val="20"/>
        </w:rPr>
        <w:t>Sumitomo</w:t>
      </w:r>
      <w:r>
        <w:rPr>
          <w:spacing w:val="-9"/>
          <w:sz w:val="20"/>
        </w:rPr>
        <w:t xml:space="preserve"> </w:t>
      </w:r>
      <w:r>
        <w:rPr>
          <w:sz w:val="20"/>
        </w:rPr>
        <w:t>Mitsui</w:t>
      </w:r>
      <w:r>
        <w:rPr>
          <w:spacing w:val="-7"/>
          <w:sz w:val="20"/>
        </w:rPr>
        <w:t xml:space="preserve"> </w:t>
      </w:r>
      <w:r>
        <w:rPr>
          <w:sz w:val="20"/>
        </w:rPr>
        <w:t>Banking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Corporation</w:t>
      </w:r>
    </w:p>
    <w:p w14:paraId="4CDBFAE3" w14:textId="77777777" w:rsidR="006554B6" w:rsidRDefault="00000000">
      <w:pPr>
        <w:pStyle w:val="BodyText"/>
        <w:tabs>
          <w:tab w:val="left" w:pos="2783"/>
        </w:tabs>
        <w:spacing w:before="114" w:line="259" w:lineRule="auto"/>
        <w:ind w:left="2796" w:right="1639" w:hanging="2451"/>
      </w:pPr>
      <w:r>
        <w:rPr>
          <w:rFonts w:ascii="Arial"/>
          <w:b/>
          <w:color w:val="001F5F"/>
        </w:rPr>
        <w:t>About Client</w:t>
      </w:r>
      <w:r>
        <w:rPr>
          <w:rFonts w:ascii="Arial"/>
          <w:b/>
          <w:color w:val="001F5F"/>
        </w:rPr>
        <w:tab/>
      </w:r>
      <w:r>
        <w:t>SMBC, a leading Japanese bank with over 400 years of history, operates in more than 40 countries with total assets exceeding $88 trillion and is headquartered in Tokyo.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corporate,</w:t>
      </w:r>
      <w:r>
        <w:rPr>
          <w:spacing w:val="-6"/>
        </w:rPr>
        <w:t xml:space="preserve"> </w:t>
      </w:r>
      <w:r>
        <w:t>institutional, and investment banking, guided by core values of integrity, customer focus, innovation, speed, quality, and teamwork. SMBC is committed to sustainability, diversity, equity, inclusion,</w:t>
      </w:r>
      <w:r>
        <w:rPr>
          <w:spacing w:val="-2"/>
        </w:rPr>
        <w:t xml:space="preserve"> </w:t>
      </w:r>
      <w:r>
        <w:t>and leverages advanced digital tools like</w:t>
      </w:r>
      <w:r>
        <w:rPr>
          <w:spacing w:val="-2"/>
        </w:rPr>
        <w:t xml:space="preserve"> </w:t>
      </w:r>
      <w:r>
        <w:t>Satana for</w:t>
      </w:r>
      <w:r>
        <w:rPr>
          <w:spacing w:val="-1"/>
        </w:rPr>
        <w:t xml:space="preserve"> </w:t>
      </w:r>
      <w:r>
        <w:t>data analysis and visualization.</w:t>
      </w:r>
    </w:p>
    <w:p w14:paraId="2E34C7D5" w14:textId="77777777" w:rsidR="006554B6" w:rsidRDefault="006554B6">
      <w:pPr>
        <w:pStyle w:val="BodyText"/>
        <w:spacing w:before="25"/>
      </w:pPr>
    </w:p>
    <w:p w14:paraId="39E30966" w14:textId="77777777" w:rsidR="006554B6" w:rsidRDefault="00000000">
      <w:pPr>
        <w:tabs>
          <w:tab w:val="left" w:pos="2843"/>
        </w:tabs>
        <w:ind w:left="345"/>
        <w:rPr>
          <w:sz w:val="20"/>
        </w:rPr>
      </w:pPr>
      <w:r>
        <w:rPr>
          <w:rFonts w:ascii="Arial"/>
          <w:b/>
          <w:color w:val="1F3861"/>
          <w:sz w:val="20"/>
        </w:rPr>
        <w:t>Role</w:t>
      </w:r>
      <w:r>
        <w:rPr>
          <w:rFonts w:ascii="Arial"/>
          <w:b/>
          <w:color w:val="1F3861"/>
          <w:spacing w:val="-7"/>
          <w:sz w:val="20"/>
        </w:rPr>
        <w:t xml:space="preserve"> </w:t>
      </w:r>
      <w:r>
        <w:rPr>
          <w:rFonts w:ascii="Arial"/>
          <w:b/>
          <w:color w:val="1F3861"/>
          <w:spacing w:val="-2"/>
          <w:sz w:val="20"/>
        </w:rPr>
        <w:t>Played</w:t>
      </w:r>
      <w:r>
        <w:rPr>
          <w:rFonts w:ascii="Arial"/>
          <w:b/>
          <w:color w:val="1F3861"/>
          <w:sz w:val="20"/>
        </w:rPr>
        <w:tab/>
      </w:r>
      <w:r>
        <w:rPr>
          <w:sz w:val="20"/>
        </w:rPr>
        <w:t>Senior</w:t>
      </w:r>
      <w:r>
        <w:rPr>
          <w:spacing w:val="-5"/>
          <w:sz w:val="20"/>
        </w:rPr>
        <w:t xml:space="preserve"> </w:t>
      </w:r>
      <w:r>
        <w:rPr>
          <w:sz w:val="20"/>
        </w:rPr>
        <w:t>SAP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Consultant</w:t>
      </w:r>
    </w:p>
    <w:p w14:paraId="55EC71C9" w14:textId="77777777" w:rsidR="006554B6" w:rsidRDefault="006554B6">
      <w:pPr>
        <w:rPr>
          <w:sz w:val="20"/>
        </w:rPr>
        <w:sectPr w:rsidR="006554B6">
          <w:pgSz w:w="12240" w:h="15840"/>
          <w:pgMar w:top="860" w:right="360" w:bottom="280" w:left="0" w:header="720" w:footer="720" w:gutter="0"/>
          <w:cols w:space="720"/>
        </w:sectPr>
      </w:pPr>
    </w:p>
    <w:p w14:paraId="6AD5FCCA" w14:textId="77777777" w:rsidR="006554B6" w:rsidRDefault="00000000">
      <w:pPr>
        <w:spacing w:before="73"/>
        <w:ind w:left="345"/>
        <w:rPr>
          <w:rFonts w:ascii="Arial"/>
          <w:b/>
          <w:sz w:val="20"/>
        </w:rPr>
      </w:pPr>
      <w:r>
        <w:rPr>
          <w:rFonts w:ascii="Arial"/>
          <w:b/>
          <w:color w:val="1F3861"/>
          <w:sz w:val="20"/>
        </w:rPr>
        <w:t>System</w:t>
      </w:r>
      <w:r>
        <w:rPr>
          <w:rFonts w:ascii="Arial"/>
          <w:b/>
          <w:color w:val="1F3861"/>
          <w:spacing w:val="-7"/>
          <w:sz w:val="20"/>
        </w:rPr>
        <w:t xml:space="preserve"> </w:t>
      </w:r>
      <w:r>
        <w:rPr>
          <w:rFonts w:ascii="Arial"/>
          <w:b/>
          <w:color w:val="1F3861"/>
          <w:spacing w:val="-2"/>
          <w:sz w:val="20"/>
        </w:rPr>
        <w:t>Environment</w:t>
      </w:r>
    </w:p>
    <w:p w14:paraId="2E4FCA3E" w14:textId="77777777" w:rsidR="006554B6" w:rsidRDefault="006554B6">
      <w:pPr>
        <w:pStyle w:val="BodyText"/>
        <w:rPr>
          <w:rFonts w:ascii="Arial"/>
          <w:b/>
        </w:rPr>
      </w:pPr>
    </w:p>
    <w:p w14:paraId="460E85EA" w14:textId="77777777" w:rsidR="006554B6" w:rsidRDefault="006554B6">
      <w:pPr>
        <w:pStyle w:val="BodyText"/>
        <w:spacing w:before="104"/>
        <w:rPr>
          <w:rFonts w:ascii="Arial"/>
          <w:b/>
        </w:rPr>
      </w:pPr>
    </w:p>
    <w:p w14:paraId="3634303C" w14:textId="77777777" w:rsidR="006554B6" w:rsidRDefault="00000000">
      <w:pPr>
        <w:ind w:left="405"/>
        <w:rPr>
          <w:rFonts w:ascii="Arial"/>
          <w:b/>
          <w:sz w:val="20"/>
        </w:rPr>
      </w:pPr>
      <w:r>
        <w:rPr>
          <w:rFonts w:ascii="Arial"/>
          <w:b/>
          <w:color w:val="1F3861"/>
          <w:spacing w:val="-2"/>
          <w:sz w:val="20"/>
        </w:rPr>
        <w:t>Responsibilities</w:t>
      </w:r>
    </w:p>
    <w:p w14:paraId="0B2B398E" w14:textId="77777777" w:rsidR="006554B6" w:rsidRDefault="00000000">
      <w:pPr>
        <w:pStyle w:val="BodyText"/>
        <w:tabs>
          <w:tab w:val="left" w:pos="2159"/>
          <w:tab w:val="left" w:pos="2260"/>
        </w:tabs>
        <w:spacing w:before="73" w:line="283" w:lineRule="auto"/>
        <w:ind w:left="345" w:right="4716"/>
      </w:pPr>
      <w:r>
        <w:br w:type="column"/>
      </w:r>
      <w:r>
        <w:t>Operating System</w:t>
      </w:r>
      <w:r>
        <w:tab/>
      </w:r>
      <w:r>
        <w:tab/>
        <w:t xml:space="preserve">: Linux/Unix, Windows </w:t>
      </w:r>
      <w:r>
        <w:rPr>
          <w:spacing w:val="-2"/>
        </w:rPr>
        <w:t>Database</w:t>
      </w:r>
      <w:r>
        <w:tab/>
        <w:t>:</w:t>
      </w:r>
      <w:r>
        <w:rPr>
          <w:spacing w:val="-14"/>
        </w:rPr>
        <w:t xml:space="preserve"> </w:t>
      </w:r>
      <w:r>
        <w:t>Oracle</w:t>
      </w:r>
      <w:r>
        <w:rPr>
          <w:spacing w:val="-13"/>
        </w:rPr>
        <w:t xml:space="preserve"> </w:t>
      </w:r>
      <w:r>
        <w:t>11g,HANA</w:t>
      </w:r>
      <w:r>
        <w:rPr>
          <w:spacing w:val="-13"/>
        </w:rPr>
        <w:t xml:space="preserve"> </w:t>
      </w:r>
      <w:r>
        <w:t>Database Supported Systems : ECC, CRM, SRM, BW, PI</w:t>
      </w:r>
    </w:p>
    <w:p w14:paraId="144BA234" w14:textId="77777777" w:rsidR="006554B6" w:rsidRDefault="006554B6">
      <w:pPr>
        <w:pStyle w:val="BodyText"/>
        <w:spacing w:before="170"/>
      </w:pPr>
    </w:p>
    <w:p w14:paraId="349A5F69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spacing w:line="256" w:lineRule="auto"/>
        <w:ind w:right="672"/>
        <w:rPr>
          <w:sz w:val="20"/>
        </w:rPr>
      </w:pP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24x7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sz w:val="20"/>
        </w:rPr>
        <w:t>the Servers efficiently.</w:t>
      </w:r>
    </w:p>
    <w:p w14:paraId="214B13AA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spacing w:before="113"/>
        <w:rPr>
          <w:sz w:val="20"/>
        </w:rPr>
      </w:pPr>
      <w:r>
        <w:rPr>
          <w:sz w:val="20"/>
        </w:rPr>
        <w:t>Daily</w:t>
      </w:r>
      <w:r>
        <w:rPr>
          <w:spacing w:val="-9"/>
          <w:sz w:val="20"/>
        </w:rPr>
        <w:t xml:space="preserve"> </w:t>
      </w:r>
      <w:r>
        <w:rPr>
          <w:sz w:val="20"/>
        </w:rPr>
        <w:t>monitoring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Production,</w:t>
      </w:r>
      <w:r>
        <w:rPr>
          <w:spacing w:val="-7"/>
          <w:sz w:val="20"/>
        </w:rPr>
        <w:t xml:space="preserve"> </w:t>
      </w:r>
      <w:r>
        <w:rPr>
          <w:sz w:val="20"/>
        </w:rPr>
        <w:t>Quality,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servers.</w:t>
      </w:r>
    </w:p>
    <w:p w14:paraId="583E3666" w14:textId="77777777" w:rsidR="006554B6" w:rsidRDefault="006554B6">
      <w:pPr>
        <w:pStyle w:val="BodyText"/>
        <w:spacing w:before="8"/>
      </w:pPr>
    </w:p>
    <w:p w14:paraId="65B9D87F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rPr>
          <w:sz w:val="20"/>
        </w:rPr>
      </w:pPr>
      <w:r>
        <w:rPr>
          <w:sz w:val="20"/>
        </w:rPr>
        <w:t>Performed</w:t>
      </w:r>
      <w:r>
        <w:rPr>
          <w:spacing w:val="-11"/>
          <w:sz w:val="20"/>
        </w:rPr>
        <w:t xml:space="preserve"> </w:t>
      </w:r>
      <w:r>
        <w:rPr>
          <w:sz w:val="20"/>
        </w:rPr>
        <w:t>Digitally</w:t>
      </w:r>
      <w:r>
        <w:rPr>
          <w:spacing w:val="-8"/>
          <w:sz w:val="20"/>
        </w:rPr>
        <w:t xml:space="preserve"> </w:t>
      </w:r>
      <w:r>
        <w:rPr>
          <w:sz w:val="20"/>
        </w:rPr>
        <w:t>signed</w:t>
      </w:r>
      <w:r>
        <w:rPr>
          <w:spacing w:val="-11"/>
          <w:sz w:val="20"/>
        </w:rPr>
        <w:t xml:space="preserve"> </w:t>
      </w:r>
      <w:r>
        <w:rPr>
          <w:sz w:val="20"/>
        </w:rPr>
        <w:t>note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systems.</w:t>
      </w:r>
    </w:p>
    <w:p w14:paraId="25B35A21" w14:textId="77777777" w:rsidR="006554B6" w:rsidRDefault="006554B6">
      <w:pPr>
        <w:pStyle w:val="BodyText"/>
        <w:spacing w:before="5"/>
      </w:pPr>
    </w:p>
    <w:p w14:paraId="6C955D3B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rPr>
          <w:sz w:val="20"/>
        </w:rPr>
      </w:pPr>
      <w:r>
        <w:rPr>
          <w:sz w:val="20"/>
        </w:rPr>
        <w:t>Start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stop</w:t>
      </w:r>
      <w:r>
        <w:rPr>
          <w:spacing w:val="-5"/>
          <w:sz w:val="20"/>
        </w:rPr>
        <w:t xml:space="preserve"> </w:t>
      </w:r>
      <w:r>
        <w:rPr>
          <w:sz w:val="20"/>
        </w:rPr>
        <w:t>SAP</w:t>
      </w:r>
      <w:r>
        <w:rPr>
          <w:spacing w:val="-2"/>
          <w:sz w:val="20"/>
        </w:rPr>
        <w:t xml:space="preserve"> systems.</w:t>
      </w:r>
    </w:p>
    <w:p w14:paraId="392697F2" w14:textId="77777777" w:rsidR="006554B6" w:rsidRDefault="006554B6">
      <w:pPr>
        <w:pStyle w:val="BodyText"/>
        <w:spacing w:before="8"/>
      </w:pPr>
    </w:p>
    <w:p w14:paraId="189FEDF7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rPr>
          <w:sz w:val="20"/>
        </w:rPr>
      </w:pPr>
      <w:r>
        <w:rPr>
          <w:sz w:val="20"/>
        </w:rPr>
        <w:t>Applied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packs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ABAP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SPAM/SAINT</w:t>
      </w:r>
    </w:p>
    <w:p w14:paraId="4A78E868" w14:textId="77777777" w:rsidR="006554B6" w:rsidRDefault="006554B6">
      <w:pPr>
        <w:pStyle w:val="BodyText"/>
        <w:spacing w:before="8"/>
      </w:pPr>
    </w:p>
    <w:p w14:paraId="1B78C928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spacing w:line="256" w:lineRule="auto"/>
        <w:ind w:right="885"/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Regular</w:t>
      </w:r>
      <w:r>
        <w:rPr>
          <w:spacing w:val="-2"/>
          <w:sz w:val="20"/>
        </w:rPr>
        <w:t xml:space="preserve"> </w:t>
      </w:r>
      <w:r>
        <w:rPr>
          <w:sz w:val="20"/>
        </w:rPr>
        <w:t>incidents,</w:t>
      </w:r>
      <w:r>
        <w:rPr>
          <w:spacing w:val="-6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vulnerability</w:t>
      </w:r>
      <w:r>
        <w:rPr>
          <w:spacing w:val="-4"/>
          <w:sz w:val="20"/>
        </w:rPr>
        <w:t xml:space="preserve"> </w:t>
      </w:r>
      <w:r>
        <w:rPr>
          <w:sz w:val="20"/>
        </w:rPr>
        <w:t>notes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closed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4"/>
          <w:sz w:val="20"/>
        </w:rPr>
        <w:t>SLA.</w:t>
      </w:r>
    </w:p>
    <w:p w14:paraId="03C9C22D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spacing w:before="111"/>
        <w:rPr>
          <w:sz w:val="20"/>
        </w:rPr>
      </w:pPr>
      <w:r>
        <w:rPr>
          <w:sz w:val="20"/>
        </w:rPr>
        <w:t>Import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7"/>
          <w:sz w:val="20"/>
        </w:rPr>
        <w:t xml:space="preserve"> </w:t>
      </w:r>
      <w:r>
        <w:rPr>
          <w:sz w:val="20"/>
        </w:rPr>
        <w:t>through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STRUST.</w:t>
      </w:r>
    </w:p>
    <w:p w14:paraId="6E2AE620" w14:textId="77777777" w:rsidR="006554B6" w:rsidRDefault="006554B6">
      <w:pPr>
        <w:pStyle w:val="BodyText"/>
        <w:spacing w:before="8"/>
      </w:pPr>
    </w:p>
    <w:p w14:paraId="7ECB5926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rPr>
          <w:sz w:val="20"/>
        </w:rPr>
      </w:pPr>
      <w:r>
        <w:rPr>
          <w:sz w:val="20"/>
        </w:rPr>
        <w:t>Applying</w:t>
      </w:r>
      <w:r>
        <w:rPr>
          <w:spacing w:val="-7"/>
          <w:sz w:val="20"/>
        </w:rPr>
        <w:t xml:space="preserve"> </w:t>
      </w:r>
      <w:r>
        <w:rPr>
          <w:sz w:val="20"/>
        </w:rPr>
        <w:t>OSS</w:t>
      </w:r>
      <w:r>
        <w:rPr>
          <w:spacing w:val="-4"/>
          <w:sz w:val="20"/>
        </w:rPr>
        <w:t xml:space="preserve"> </w:t>
      </w:r>
      <w:r>
        <w:rPr>
          <w:sz w:val="20"/>
        </w:rPr>
        <w:t>notes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SNOTE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transaction.</w:t>
      </w:r>
    </w:p>
    <w:p w14:paraId="5A280D00" w14:textId="77777777" w:rsidR="006554B6" w:rsidRDefault="006554B6">
      <w:pPr>
        <w:pStyle w:val="BodyText"/>
        <w:spacing w:before="5"/>
      </w:pPr>
    </w:p>
    <w:p w14:paraId="4D879F20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rPr>
          <w:sz w:val="20"/>
        </w:rPr>
      </w:pPr>
      <w:r>
        <w:rPr>
          <w:sz w:val="20"/>
        </w:rPr>
        <w:t>Configured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RFC</w:t>
      </w:r>
      <w:r>
        <w:rPr>
          <w:spacing w:val="-8"/>
          <w:sz w:val="20"/>
        </w:rPr>
        <w:t xml:space="preserve"> </w:t>
      </w:r>
      <w:r>
        <w:rPr>
          <w:sz w:val="20"/>
        </w:rPr>
        <w:t>connections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source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connections.</w:t>
      </w:r>
    </w:p>
    <w:p w14:paraId="66F07E91" w14:textId="77777777" w:rsidR="006554B6" w:rsidRDefault="006554B6">
      <w:pPr>
        <w:pStyle w:val="BodyText"/>
        <w:spacing w:before="8"/>
      </w:pPr>
    </w:p>
    <w:p w14:paraId="333468C1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rPr>
          <w:sz w:val="20"/>
        </w:rPr>
      </w:pPr>
      <w:r>
        <w:rPr>
          <w:sz w:val="20"/>
        </w:rPr>
        <w:t>Registering</w:t>
      </w:r>
      <w:r>
        <w:rPr>
          <w:spacing w:val="-8"/>
          <w:sz w:val="20"/>
        </w:rPr>
        <w:t xml:space="preserve"> </w:t>
      </w:r>
      <w:r>
        <w:rPr>
          <w:sz w:val="20"/>
        </w:rPr>
        <w:t>developers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SMP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Generation</w:t>
      </w:r>
      <w:r>
        <w:rPr>
          <w:spacing w:val="-5"/>
          <w:sz w:val="20"/>
        </w:rPr>
        <w:t xml:space="preserve"> </w:t>
      </w:r>
      <w:r>
        <w:rPr>
          <w:sz w:val="20"/>
        </w:rPr>
        <w:t>object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keys.</w:t>
      </w:r>
    </w:p>
    <w:p w14:paraId="7CA3730D" w14:textId="77777777" w:rsidR="006554B6" w:rsidRDefault="006554B6">
      <w:pPr>
        <w:pStyle w:val="BodyText"/>
        <w:spacing w:before="8"/>
      </w:pPr>
    </w:p>
    <w:p w14:paraId="2581A9BE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rPr>
          <w:sz w:val="20"/>
        </w:rPr>
      </w:pPr>
      <w:r>
        <w:rPr>
          <w:sz w:val="20"/>
        </w:rPr>
        <w:t>Transport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Management:</w:t>
      </w:r>
      <w:r>
        <w:rPr>
          <w:spacing w:val="-8"/>
          <w:sz w:val="20"/>
        </w:rPr>
        <w:t xml:space="preserve"> </w:t>
      </w:r>
      <w:r>
        <w:rPr>
          <w:sz w:val="20"/>
        </w:rPr>
        <w:t>SAP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Solman</w:t>
      </w:r>
      <w:r>
        <w:rPr>
          <w:spacing w:val="-7"/>
          <w:sz w:val="20"/>
        </w:rPr>
        <w:t xml:space="preserve"> </w:t>
      </w:r>
      <w:r>
        <w:rPr>
          <w:sz w:val="20"/>
        </w:rPr>
        <w:t>charm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transports.</w:t>
      </w:r>
    </w:p>
    <w:p w14:paraId="7A59A6C7" w14:textId="77777777" w:rsidR="006554B6" w:rsidRDefault="006554B6">
      <w:pPr>
        <w:pStyle w:val="BodyText"/>
        <w:spacing w:before="6"/>
      </w:pPr>
    </w:p>
    <w:p w14:paraId="5C600871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rPr>
          <w:sz w:val="20"/>
        </w:rPr>
      </w:pPr>
      <w:r>
        <w:rPr>
          <w:sz w:val="20"/>
        </w:rPr>
        <w:t>SAP</w:t>
      </w:r>
      <w:r>
        <w:rPr>
          <w:spacing w:val="-8"/>
          <w:sz w:val="20"/>
        </w:rPr>
        <w:t xml:space="preserve"> </w:t>
      </w:r>
      <w:r>
        <w:rPr>
          <w:sz w:val="20"/>
        </w:rPr>
        <w:t>HANA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</w:t>
      </w:r>
      <w:r>
        <w:rPr>
          <w:spacing w:val="-8"/>
          <w:sz w:val="20"/>
        </w:rPr>
        <w:t xml:space="preserve"> </w:t>
      </w:r>
      <w:r>
        <w:rPr>
          <w:sz w:val="20"/>
        </w:rPr>
        <w:t>HANA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console.</w:t>
      </w:r>
    </w:p>
    <w:p w14:paraId="6B30C378" w14:textId="77777777" w:rsidR="006554B6" w:rsidRDefault="006554B6">
      <w:pPr>
        <w:pStyle w:val="BodyText"/>
        <w:spacing w:before="8"/>
      </w:pPr>
    </w:p>
    <w:p w14:paraId="48C7CC6D" w14:textId="77777777" w:rsidR="006554B6" w:rsidRDefault="00000000">
      <w:pPr>
        <w:pStyle w:val="ListParagraph"/>
        <w:numPr>
          <w:ilvl w:val="0"/>
          <w:numId w:val="2"/>
        </w:numPr>
        <w:tabs>
          <w:tab w:val="left" w:pos="1401"/>
        </w:tabs>
        <w:ind w:right="1315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SAP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tasks</w:t>
      </w:r>
      <w:r>
        <w:rPr>
          <w:spacing w:val="-6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4"/>
          <w:sz w:val="20"/>
        </w:rPr>
        <w:t xml:space="preserve"> </w:t>
      </w:r>
      <w:r>
        <w:rPr>
          <w:sz w:val="20"/>
        </w:rPr>
        <w:t>creation/Deletion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unlock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users, Security Audit log settings, Role Comparison checks.</w:t>
      </w:r>
    </w:p>
    <w:p w14:paraId="33FA58ED" w14:textId="77777777" w:rsidR="006554B6" w:rsidRDefault="006554B6">
      <w:pPr>
        <w:pStyle w:val="ListParagraph"/>
        <w:rPr>
          <w:sz w:val="20"/>
        </w:rPr>
        <w:sectPr w:rsidR="006554B6">
          <w:type w:val="continuous"/>
          <w:pgSz w:w="12240" w:h="15840"/>
          <w:pgMar w:top="860" w:right="360" w:bottom="0" w:left="0" w:header="720" w:footer="720" w:gutter="0"/>
          <w:cols w:num="2" w:space="720" w:equalWidth="0">
            <w:col w:w="2335" w:space="56"/>
            <w:col w:w="9489"/>
          </w:cols>
        </w:sectPr>
      </w:pPr>
    </w:p>
    <w:p w14:paraId="26324215" w14:textId="77777777" w:rsidR="006554B6" w:rsidRDefault="00000000">
      <w:pPr>
        <w:pStyle w:val="BodyText"/>
        <w:ind w:left="484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04D2607" wp14:editId="7AB88686">
                <wp:extent cx="7158355" cy="253365"/>
                <wp:effectExtent l="0" t="0" r="0" b="0"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355" cy="2533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23289270" w14:textId="77777777" w:rsidR="006554B6" w:rsidRDefault="00000000">
                            <w:pPr>
                              <w:tabs>
                                <w:tab w:val="left" w:pos="3345"/>
                                <w:tab w:val="left" w:pos="8551"/>
                              </w:tabs>
                              <w:ind w:left="151"/>
                              <w:rPr>
                                <w:rFonts w:ascii="Arial" w:hAnsi="Arial"/>
                                <w:b/>
                                <w:color w:val="000000"/>
                                <w:position w:val="2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2"/>
                                <w:position w:val="2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4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0"/>
                                <w:position w:val="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>Robert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>Bosch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4"/>
                                <w:sz w:val="24"/>
                              </w:rPr>
                              <w:t>GmbH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position w:val="2"/>
                                <w:sz w:val="24"/>
                              </w:rPr>
                              <w:t>Nov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5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position w:val="2"/>
                                <w:sz w:val="24"/>
                              </w:rPr>
                              <w:t>2021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5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position w:val="2"/>
                                <w:sz w:val="24"/>
                              </w:rPr>
                              <w:t>–Aug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8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4"/>
                                <w:position w:val="2"/>
                                <w:sz w:val="24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4D2607" id="Textbox 9" o:spid="_x0000_s1027" type="#_x0000_t202" style="width:563.6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" fillcolor="#e7e6e6" stroked="f">
                <v:textbox inset="0,0,0,0">
                  <w:txbxContent>
                    <w:p w14:paraId="23289270" w14:textId="77777777" w:rsidR="006554B6" w:rsidRDefault="00000000">
                      <w:pPr>
                        <w:tabs>
                          <w:tab w:val="left" w:pos="3345"/>
                          <w:tab w:val="left" w:pos="8551"/>
                        </w:tabs>
                        <w:ind w:left="151"/>
                        <w:rPr>
                          <w:rFonts w:ascii="Arial" w:hAnsi="Arial"/>
                          <w:b/>
                          <w:color w:val="000000"/>
                          <w:position w:val="2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1F3860"/>
                          <w:spacing w:val="-2"/>
                          <w:position w:val="2"/>
                          <w:sz w:val="24"/>
                        </w:rPr>
                        <w:t>Project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4"/>
                          <w:position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0"/>
                          <w:position w:val="2"/>
                          <w:sz w:val="24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position w:val="2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>Robert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>Bosch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4"/>
                          <w:sz w:val="24"/>
                        </w:rPr>
                        <w:t>GmbH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1F3860"/>
                          <w:position w:val="2"/>
                          <w:sz w:val="24"/>
                        </w:rPr>
                        <w:t>Nov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5"/>
                          <w:position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position w:val="2"/>
                          <w:sz w:val="24"/>
                        </w:rPr>
                        <w:t>2021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5"/>
                          <w:position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position w:val="2"/>
                          <w:sz w:val="24"/>
                        </w:rPr>
                        <w:t>–Aug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8"/>
                          <w:position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4"/>
                          <w:position w:val="2"/>
                          <w:sz w:val="24"/>
                        </w:rPr>
                        <w:t>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1DEC21" w14:textId="77777777" w:rsidR="006554B6" w:rsidRDefault="00000000">
      <w:pPr>
        <w:tabs>
          <w:tab w:val="left" w:pos="2930"/>
        </w:tabs>
        <w:ind w:left="585"/>
        <w:rPr>
          <w:sz w:val="20"/>
        </w:rPr>
      </w:pPr>
      <w:r>
        <w:rPr>
          <w:rFonts w:ascii="Arial"/>
          <w:b/>
          <w:color w:val="001F5F"/>
          <w:spacing w:val="-2"/>
          <w:sz w:val="20"/>
        </w:rPr>
        <w:t>Employer</w:t>
      </w:r>
      <w:r>
        <w:rPr>
          <w:rFonts w:ascii="Arial"/>
          <w:b/>
          <w:color w:val="001F5F"/>
          <w:sz w:val="20"/>
        </w:rPr>
        <w:tab/>
      </w:r>
      <w:r>
        <w:rPr>
          <w:spacing w:val="-2"/>
          <w:sz w:val="20"/>
        </w:rPr>
        <w:t>Robert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Bosch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GmbH</w:t>
      </w:r>
    </w:p>
    <w:p w14:paraId="23F8994A" w14:textId="77777777" w:rsidR="006554B6" w:rsidRDefault="00000000">
      <w:pPr>
        <w:tabs>
          <w:tab w:val="left" w:pos="2930"/>
        </w:tabs>
        <w:spacing w:before="3"/>
        <w:ind w:left="595"/>
        <w:rPr>
          <w:sz w:val="20"/>
        </w:rPr>
      </w:pPr>
      <w:r>
        <w:rPr>
          <w:rFonts w:ascii="Arial"/>
          <w:b/>
          <w:color w:val="001F5F"/>
          <w:spacing w:val="-2"/>
          <w:sz w:val="20"/>
        </w:rPr>
        <w:t>Client</w:t>
      </w:r>
      <w:r>
        <w:rPr>
          <w:rFonts w:ascii="Arial"/>
          <w:b/>
          <w:color w:val="001F5F"/>
          <w:sz w:val="20"/>
        </w:rPr>
        <w:tab/>
      </w:r>
      <w:r>
        <w:rPr>
          <w:spacing w:val="-2"/>
          <w:sz w:val="20"/>
        </w:rPr>
        <w:t>Robert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Bosch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GmbH</w:t>
      </w:r>
    </w:p>
    <w:p w14:paraId="131D638F" w14:textId="77777777" w:rsidR="006554B6" w:rsidRDefault="006554B6">
      <w:pPr>
        <w:pStyle w:val="BodyText"/>
        <w:spacing w:before="68"/>
      </w:pPr>
    </w:p>
    <w:p w14:paraId="698116D9" w14:textId="77777777" w:rsidR="006554B6" w:rsidRDefault="00000000">
      <w:pPr>
        <w:pStyle w:val="BodyText"/>
        <w:tabs>
          <w:tab w:val="left" w:pos="2930"/>
        </w:tabs>
        <w:spacing w:line="276" w:lineRule="auto"/>
        <w:ind w:left="2930" w:right="518" w:hanging="2338"/>
      </w:pPr>
      <w:r>
        <w:rPr>
          <w:rFonts w:ascii="Arial"/>
          <w:b/>
          <w:color w:val="001F5F"/>
        </w:rPr>
        <w:t>About Client</w:t>
      </w:r>
      <w:r>
        <w:rPr>
          <w:rFonts w:ascii="Arial"/>
          <w:b/>
          <w:color w:val="001F5F"/>
        </w:rPr>
        <w:tab/>
      </w:r>
      <w:r>
        <w:t>Robert Bosch GmbH is a German multinational engineering and technology company headquartered in Gerlingen. Bosch's core operating areas are spread across four business sectors:</w:t>
      </w:r>
      <w:r>
        <w:rPr>
          <w:spacing w:val="-15"/>
        </w:rPr>
        <w:t xml:space="preserve"> </w:t>
      </w:r>
      <w:r>
        <w:t>mobility</w:t>
      </w:r>
      <w:r>
        <w:rPr>
          <w:spacing w:val="-14"/>
        </w:rPr>
        <w:t xml:space="preserve"> </w:t>
      </w:r>
      <w:r>
        <w:t>(hardware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software),</w:t>
      </w:r>
      <w:r>
        <w:rPr>
          <w:spacing w:val="-14"/>
        </w:rPr>
        <w:t xml:space="preserve"> </w:t>
      </w:r>
      <w:r>
        <w:t>consumer</w:t>
      </w:r>
      <w:r>
        <w:rPr>
          <w:spacing w:val="-14"/>
        </w:rPr>
        <w:t xml:space="preserve"> </w:t>
      </w:r>
      <w:r>
        <w:t>goods</w:t>
      </w:r>
      <w:r>
        <w:rPr>
          <w:spacing w:val="-14"/>
        </w:rPr>
        <w:t xml:space="preserve"> </w:t>
      </w:r>
      <w:r>
        <w:t>(including</w:t>
      </w:r>
      <w:r>
        <w:rPr>
          <w:spacing w:val="-14"/>
        </w:rPr>
        <w:t xml:space="preserve"> </w:t>
      </w:r>
      <w:r>
        <w:t>household</w:t>
      </w:r>
      <w:r>
        <w:rPr>
          <w:spacing w:val="-14"/>
        </w:rPr>
        <w:t xml:space="preserve"> </w:t>
      </w:r>
      <w:r>
        <w:t>appliances</w:t>
      </w:r>
      <w:r>
        <w:rPr>
          <w:spacing w:val="-14"/>
        </w:rPr>
        <w:t xml:space="preserve"> </w:t>
      </w:r>
      <w:r>
        <w:t xml:space="preserve">and power tools), industrial technology (including drive and control) and energy and building </w:t>
      </w:r>
      <w:r>
        <w:rPr>
          <w:spacing w:val="-2"/>
        </w:rPr>
        <w:t>technology.</w:t>
      </w:r>
    </w:p>
    <w:p w14:paraId="185681FD" w14:textId="77777777" w:rsidR="006554B6" w:rsidRDefault="00000000">
      <w:pPr>
        <w:tabs>
          <w:tab w:val="left" w:pos="2930"/>
        </w:tabs>
        <w:ind w:left="595"/>
        <w:rPr>
          <w:sz w:val="20"/>
        </w:rPr>
      </w:pPr>
      <w:r>
        <w:rPr>
          <w:rFonts w:ascii="Arial"/>
          <w:b/>
          <w:color w:val="1F3860"/>
          <w:spacing w:val="-4"/>
          <w:sz w:val="20"/>
        </w:rPr>
        <w:t>Role</w:t>
      </w:r>
      <w:r>
        <w:rPr>
          <w:rFonts w:ascii="Arial"/>
          <w:b/>
          <w:color w:val="1F3860"/>
          <w:spacing w:val="-10"/>
          <w:sz w:val="20"/>
        </w:rPr>
        <w:t xml:space="preserve"> </w:t>
      </w:r>
      <w:r>
        <w:rPr>
          <w:rFonts w:ascii="Arial"/>
          <w:b/>
          <w:color w:val="1F3860"/>
          <w:spacing w:val="-2"/>
          <w:sz w:val="20"/>
        </w:rPr>
        <w:t>Played</w:t>
      </w:r>
      <w:r>
        <w:rPr>
          <w:rFonts w:ascii="Arial"/>
          <w:b/>
          <w:color w:val="1F3860"/>
          <w:sz w:val="20"/>
        </w:rPr>
        <w:tab/>
      </w:r>
      <w:r>
        <w:rPr>
          <w:spacing w:val="-2"/>
          <w:sz w:val="20"/>
        </w:rPr>
        <w:t>SAP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Basis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Consultant</w:t>
      </w:r>
    </w:p>
    <w:p w14:paraId="49C583C0" w14:textId="77777777" w:rsidR="006554B6" w:rsidRDefault="006554B6">
      <w:pPr>
        <w:pStyle w:val="BodyText"/>
        <w:spacing w:before="37"/>
      </w:pPr>
    </w:p>
    <w:p w14:paraId="395C4979" w14:textId="77777777" w:rsidR="006554B6" w:rsidRDefault="00000000">
      <w:pPr>
        <w:tabs>
          <w:tab w:val="left" w:pos="2930"/>
          <w:tab w:val="left" w:pos="4749"/>
        </w:tabs>
        <w:ind w:left="595"/>
        <w:rPr>
          <w:sz w:val="20"/>
        </w:rPr>
      </w:pPr>
      <w:r>
        <w:rPr>
          <w:rFonts w:ascii="Arial"/>
          <w:b/>
          <w:color w:val="1F3860"/>
          <w:sz w:val="20"/>
        </w:rPr>
        <w:t>System</w:t>
      </w:r>
      <w:r>
        <w:rPr>
          <w:rFonts w:ascii="Arial"/>
          <w:b/>
          <w:color w:val="1F3860"/>
          <w:spacing w:val="69"/>
          <w:sz w:val="20"/>
        </w:rPr>
        <w:t xml:space="preserve"> </w:t>
      </w:r>
      <w:r>
        <w:rPr>
          <w:rFonts w:ascii="Arial"/>
          <w:b/>
          <w:color w:val="1F3860"/>
          <w:spacing w:val="-2"/>
          <w:sz w:val="20"/>
        </w:rPr>
        <w:t>Environment</w:t>
      </w:r>
      <w:r>
        <w:rPr>
          <w:rFonts w:ascii="Arial"/>
          <w:b/>
          <w:color w:val="1F3860"/>
          <w:sz w:val="20"/>
        </w:rPr>
        <w:tab/>
      </w:r>
      <w:r>
        <w:rPr>
          <w:spacing w:val="-2"/>
          <w:sz w:val="20"/>
        </w:rPr>
        <w:t>Operating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z w:val="20"/>
        </w:rPr>
        <w:tab/>
        <w:t>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Linux/Unix</w:t>
      </w:r>
    </w:p>
    <w:p w14:paraId="247B6FF0" w14:textId="77777777" w:rsidR="006554B6" w:rsidRDefault="00000000">
      <w:pPr>
        <w:pStyle w:val="BodyText"/>
        <w:tabs>
          <w:tab w:val="left" w:pos="4730"/>
        </w:tabs>
        <w:spacing w:before="34" w:line="276" w:lineRule="auto"/>
        <w:ind w:left="2930" w:right="4519"/>
      </w:pPr>
      <w:r>
        <w:rPr>
          <w:spacing w:val="-2"/>
        </w:rPr>
        <w:t>Database</w:t>
      </w:r>
      <w:r>
        <w:tab/>
      </w:r>
      <w:r>
        <w:rPr>
          <w:spacing w:val="-2"/>
        </w:rPr>
        <w:t>:</w:t>
      </w:r>
      <w:r>
        <w:rPr>
          <w:spacing w:val="-15"/>
        </w:rPr>
        <w:t xml:space="preserve"> </w:t>
      </w:r>
      <w:r>
        <w:rPr>
          <w:spacing w:val="-2"/>
        </w:rPr>
        <w:t>Oracle</w:t>
      </w:r>
      <w:r>
        <w:rPr>
          <w:spacing w:val="-13"/>
        </w:rPr>
        <w:t xml:space="preserve"> </w:t>
      </w:r>
      <w:r>
        <w:rPr>
          <w:spacing w:val="-2"/>
        </w:rPr>
        <w:t>19C,</w:t>
      </w:r>
      <w:r>
        <w:rPr>
          <w:spacing w:val="-15"/>
        </w:rPr>
        <w:t xml:space="preserve"> </w:t>
      </w:r>
      <w:r>
        <w:rPr>
          <w:spacing w:val="-2"/>
        </w:rPr>
        <w:t>HANA</w:t>
      </w:r>
      <w:r>
        <w:rPr>
          <w:spacing w:val="-14"/>
        </w:rPr>
        <w:t xml:space="preserve"> </w:t>
      </w:r>
      <w:r>
        <w:rPr>
          <w:spacing w:val="-2"/>
        </w:rPr>
        <w:t xml:space="preserve">Database </w:t>
      </w:r>
      <w:r>
        <w:t>Supported</w:t>
      </w:r>
      <w:r>
        <w:rPr>
          <w:spacing w:val="-1"/>
        </w:rPr>
        <w:t xml:space="preserve"> </w:t>
      </w:r>
      <w:r>
        <w:t>Systems : ECC</w:t>
      </w:r>
      <w:r>
        <w:rPr>
          <w:spacing w:val="-1"/>
        </w:rPr>
        <w:t xml:space="preserve"> </w:t>
      </w:r>
      <w:r>
        <w:t>, S4 HANA, MDM, BW</w:t>
      </w:r>
    </w:p>
    <w:p w14:paraId="2E8220E2" w14:textId="77777777" w:rsidR="006554B6" w:rsidRDefault="006554B6">
      <w:pPr>
        <w:pStyle w:val="BodyText"/>
        <w:spacing w:before="7"/>
        <w:rPr>
          <w:sz w:val="10"/>
        </w:rPr>
      </w:pPr>
    </w:p>
    <w:p w14:paraId="513437A5" w14:textId="77777777" w:rsidR="006554B6" w:rsidRDefault="006554B6">
      <w:pPr>
        <w:pStyle w:val="BodyText"/>
        <w:rPr>
          <w:sz w:val="10"/>
        </w:rPr>
        <w:sectPr w:rsidR="006554B6">
          <w:pgSz w:w="12240" w:h="15840"/>
          <w:pgMar w:top="1320" w:right="360" w:bottom="280" w:left="0" w:header="720" w:footer="720" w:gutter="0"/>
          <w:cols w:space="720"/>
        </w:sectPr>
      </w:pPr>
    </w:p>
    <w:p w14:paraId="5B47A1F6" w14:textId="77777777" w:rsidR="006554B6" w:rsidRDefault="00000000">
      <w:pPr>
        <w:spacing w:before="93"/>
        <w:ind w:left="477"/>
        <w:rPr>
          <w:rFonts w:ascii="Arial"/>
          <w:b/>
          <w:sz w:val="20"/>
        </w:rPr>
      </w:pPr>
      <w:r>
        <w:rPr>
          <w:rFonts w:ascii="Arial"/>
          <w:b/>
          <w:color w:val="1F3860"/>
          <w:spacing w:val="-2"/>
          <w:sz w:val="20"/>
        </w:rPr>
        <w:t>Responsibilities</w:t>
      </w:r>
    </w:p>
    <w:p w14:paraId="661D3F38" w14:textId="77777777" w:rsidR="006554B6" w:rsidRDefault="00000000">
      <w:pPr>
        <w:spacing w:before="144"/>
        <w:rPr>
          <w:rFonts w:ascii="Arial"/>
          <w:b/>
          <w:sz w:val="20"/>
        </w:rPr>
      </w:pPr>
      <w:r>
        <w:br w:type="column"/>
      </w:r>
    </w:p>
    <w:p w14:paraId="0B0F33EB" w14:textId="77777777" w:rsidR="006554B6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line="271" w:lineRule="auto"/>
        <w:ind w:right="601"/>
        <w:rPr>
          <w:sz w:val="20"/>
        </w:rPr>
      </w:pPr>
      <w:r>
        <w:rPr>
          <w:sz w:val="20"/>
        </w:rPr>
        <w:t>Leading</w:t>
      </w:r>
      <w:r>
        <w:rPr>
          <w:spacing w:val="-14"/>
          <w:sz w:val="20"/>
        </w:rPr>
        <w:t xml:space="preserve"> </w:t>
      </w:r>
      <w:r>
        <w:rPr>
          <w:sz w:val="20"/>
        </w:rPr>
        <w:t>two</w:t>
      </w:r>
      <w:r>
        <w:rPr>
          <w:spacing w:val="-14"/>
          <w:sz w:val="20"/>
        </w:rPr>
        <w:t xml:space="preserve"> </w:t>
      </w:r>
      <w:r>
        <w:rPr>
          <w:sz w:val="20"/>
        </w:rPr>
        <w:t>clusters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SPOC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taking</w:t>
      </w:r>
      <w:r>
        <w:rPr>
          <w:spacing w:val="-14"/>
          <w:sz w:val="20"/>
        </w:rPr>
        <w:t xml:space="preserve"> </w:t>
      </w:r>
      <w:r>
        <w:rPr>
          <w:sz w:val="20"/>
        </w:rPr>
        <w:t>care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mails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Incidents,</w:t>
      </w:r>
      <w:r>
        <w:rPr>
          <w:spacing w:val="-14"/>
          <w:sz w:val="20"/>
        </w:rPr>
        <w:t xml:space="preserve"> </w:t>
      </w:r>
      <w:r>
        <w:rPr>
          <w:sz w:val="20"/>
        </w:rPr>
        <w:t>Requests without any issues or delays.</w:t>
      </w:r>
    </w:p>
    <w:p w14:paraId="6147796A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line="207" w:lineRule="exact"/>
        <w:ind w:left="839" w:hanging="362"/>
        <w:rPr>
          <w:sz w:val="20"/>
        </w:rPr>
      </w:pPr>
      <w:r>
        <w:rPr>
          <w:spacing w:val="-4"/>
          <w:sz w:val="20"/>
        </w:rPr>
        <w:t>Performed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EHP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pack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upgrade.</w:t>
      </w:r>
    </w:p>
    <w:p w14:paraId="0E09B672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line="231" w:lineRule="exact"/>
        <w:ind w:left="839" w:hanging="362"/>
        <w:rPr>
          <w:sz w:val="20"/>
        </w:rPr>
      </w:pPr>
      <w:r>
        <w:rPr>
          <w:spacing w:val="-4"/>
          <w:sz w:val="20"/>
        </w:rPr>
        <w:t>Performed NetWeaver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upgrade from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7.4 to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7.5.</w:t>
      </w:r>
    </w:p>
    <w:p w14:paraId="25A8EC36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2" w:line="229" w:lineRule="exact"/>
        <w:ind w:left="839" w:hanging="362"/>
        <w:rPr>
          <w:sz w:val="20"/>
        </w:rPr>
      </w:pPr>
      <w:r>
        <w:rPr>
          <w:spacing w:val="-2"/>
          <w:sz w:val="20"/>
        </w:rPr>
        <w:t>Maintenance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activity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Start/stop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apps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DB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scripts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commands.</w:t>
      </w:r>
    </w:p>
    <w:p w14:paraId="5C7AA151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line="229" w:lineRule="exact"/>
        <w:ind w:left="839" w:hanging="362"/>
        <w:rPr>
          <w:sz w:val="20"/>
        </w:rPr>
      </w:pPr>
      <w:r>
        <w:rPr>
          <w:spacing w:val="-4"/>
          <w:sz w:val="20"/>
        </w:rPr>
        <w:t>Worked 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Regular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incidents, Security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vulnerability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notes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and closed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them</w:t>
      </w:r>
      <w:r>
        <w:rPr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SLA.</w:t>
      </w:r>
    </w:p>
    <w:p w14:paraId="678B8820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2" w:line="229" w:lineRule="exact"/>
        <w:ind w:left="839" w:hanging="362"/>
        <w:rPr>
          <w:sz w:val="20"/>
        </w:rPr>
      </w:pPr>
      <w:r>
        <w:rPr>
          <w:spacing w:val="-4"/>
          <w:sz w:val="20"/>
        </w:rPr>
        <w:t>Applied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Basis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Component</w:t>
      </w:r>
      <w:r>
        <w:rPr>
          <w:sz w:val="20"/>
        </w:rPr>
        <w:t xml:space="preserve"> </w:t>
      </w:r>
      <w:r>
        <w:rPr>
          <w:spacing w:val="-4"/>
          <w:sz w:val="20"/>
        </w:rPr>
        <w:t>SAP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notes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SNOTE.</w:t>
      </w:r>
    </w:p>
    <w:p w14:paraId="6EF21C72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line="229" w:lineRule="exact"/>
        <w:ind w:left="839" w:hanging="362"/>
        <w:rPr>
          <w:sz w:val="20"/>
        </w:rPr>
      </w:pPr>
      <w:r>
        <w:rPr>
          <w:spacing w:val="-2"/>
          <w:sz w:val="20"/>
        </w:rPr>
        <w:t>Performed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Connection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opening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SAP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marketplace.</w:t>
      </w:r>
    </w:p>
    <w:p w14:paraId="593A4609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line="231" w:lineRule="exact"/>
        <w:ind w:left="839" w:hanging="362"/>
        <w:rPr>
          <w:sz w:val="20"/>
        </w:rPr>
      </w:pPr>
      <w:r>
        <w:rPr>
          <w:spacing w:val="-4"/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close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open,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RFC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Creation,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deletion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Wine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tool.</w:t>
      </w:r>
    </w:p>
    <w:p w14:paraId="2B9DB497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7"/>
        <w:ind w:left="839" w:hanging="362"/>
        <w:rPr>
          <w:sz w:val="20"/>
        </w:rPr>
      </w:pPr>
      <w:r>
        <w:rPr>
          <w:spacing w:val="-4"/>
          <w:sz w:val="20"/>
        </w:rPr>
        <w:t>Performed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transport</w:t>
      </w:r>
      <w:r>
        <w:rPr>
          <w:sz w:val="20"/>
        </w:rPr>
        <w:t xml:space="preserve"> </w:t>
      </w:r>
      <w:r>
        <w:rPr>
          <w:spacing w:val="-4"/>
          <w:sz w:val="20"/>
        </w:rPr>
        <w:t>movement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Dev,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QA</w:t>
      </w:r>
      <w:r>
        <w:rPr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systems.</w:t>
      </w:r>
    </w:p>
    <w:p w14:paraId="5C25DF38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78"/>
        </w:tabs>
        <w:spacing w:before="6" w:line="247" w:lineRule="auto"/>
        <w:ind w:left="878" w:right="1020" w:hanging="399"/>
        <w:rPr>
          <w:sz w:val="20"/>
        </w:rPr>
      </w:pPr>
      <w:r>
        <w:rPr>
          <w:sz w:val="20"/>
        </w:rPr>
        <w:t>Configuration</w:t>
      </w:r>
      <w:r>
        <w:rPr>
          <w:spacing w:val="-1"/>
          <w:sz w:val="20"/>
        </w:rPr>
        <w:t xml:space="preserve"> </w:t>
      </w:r>
      <w:r>
        <w:rPr>
          <w:sz w:val="20"/>
        </w:rPr>
        <w:t>of D-Day jobs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is used</w:t>
      </w:r>
      <w:r>
        <w:rPr>
          <w:spacing w:val="-1"/>
          <w:sz w:val="20"/>
        </w:rPr>
        <w:t xml:space="preserve"> </w:t>
      </w:r>
      <w:r>
        <w:rPr>
          <w:sz w:val="20"/>
        </w:rPr>
        <w:t>for automatic import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Transports in</w:t>
      </w:r>
      <w:r>
        <w:rPr>
          <w:spacing w:val="-5"/>
          <w:sz w:val="20"/>
        </w:rPr>
        <w:t xml:space="preserve"> </w:t>
      </w:r>
      <w:r>
        <w:rPr>
          <w:sz w:val="20"/>
        </w:rPr>
        <w:t>Production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performs</w:t>
      </w:r>
      <w:r>
        <w:rPr>
          <w:spacing w:val="-8"/>
          <w:sz w:val="20"/>
        </w:rPr>
        <w:t xml:space="preserve"> </w:t>
      </w:r>
      <w:r>
        <w:rPr>
          <w:sz w:val="20"/>
        </w:rPr>
        <w:t>many</w:t>
      </w:r>
      <w:r>
        <w:rPr>
          <w:spacing w:val="-6"/>
          <w:sz w:val="20"/>
        </w:rPr>
        <w:t xml:space="preserve"> </w:t>
      </w:r>
      <w:r>
        <w:rPr>
          <w:sz w:val="20"/>
        </w:rPr>
        <w:t>checks</w:t>
      </w:r>
      <w:r>
        <w:rPr>
          <w:spacing w:val="-8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perform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Tr</w:t>
      </w:r>
      <w:r>
        <w:rPr>
          <w:spacing w:val="-6"/>
          <w:sz w:val="20"/>
        </w:rPr>
        <w:t xml:space="preserve"> </w:t>
      </w:r>
      <w:r>
        <w:rPr>
          <w:sz w:val="20"/>
        </w:rPr>
        <w:t>import.</w:t>
      </w:r>
    </w:p>
    <w:p w14:paraId="33F1436F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line="227" w:lineRule="exact"/>
        <w:ind w:left="839" w:hanging="362"/>
        <w:rPr>
          <w:sz w:val="20"/>
        </w:rPr>
      </w:pPr>
      <w:r>
        <w:rPr>
          <w:spacing w:val="-4"/>
          <w:sz w:val="20"/>
        </w:rPr>
        <w:t>SOA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Manager Configuration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z w:val="20"/>
        </w:rPr>
        <w:t xml:space="preserve"> </w:t>
      </w:r>
      <w:r>
        <w:rPr>
          <w:spacing w:val="-4"/>
          <w:sz w:val="20"/>
        </w:rPr>
        <w:t>performed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Addon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upgrades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SPAM/SAINT.</w:t>
      </w:r>
    </w:p>
    <w:p w14:paraId="49B4B5DE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5"/>
        <w:ind w:left="839" w:hanging="362"/>
        <w:rPr>
          <w:sz w:val="20"/>
        </w:rPr>
      </w:pPr>
      <w:r>
        <w:rPr>
          <w:spacing w:val="-2"/>
          <w:sz w:val="20"/>
        </w:rPr>
        <w:t>Installation/renewal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SAP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database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license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renewal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SSL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certificates.</w:t>
      </w:r>
    </w:p>
    <w:p w14:paraId="34B1D67F" w14:textId="77777777" w:rsidR="006554B6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1" w:line="237" w:lineRule="auto"/>
        <w:ind w:right="428"/>
        <w:rPr>
          <w:sz w:val="20"/>
        </w:rPr>
      </w:pPr>
      <w:r>
        <w:rPr>
          <w:sz w:val="20"/>
        </w:rPr>
        <w:t>Worked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>SAP</w:t>
      </w:r>
      <w:r>
        <w:rPr>
          <w:spacing w:val="-13"/>
          <w:sz w:val="20"/>
        </w:rPr>
        <w:t xml:space="preserve"> </w:t>
      </w:r>
      <w:r>
        <w:rPr>
          <w:sz w:val="20"/>
        </w:rPr>
        <w:t>Security</w:t>
      </w:r>
      <w:r>
        <w:rPr>
          <w:spacing w:val="-13"/>
          <w:sz w:val="20"/>
        </w:rPr>
        <w:t xml:space="preserve"> </w:t>
      </w:r>
      <w:r>
        <w:rPr>
          <w:sz w:val="20"/>
        </w:rPr>
        <w:t>tasks</w:t>
      </w:r>
      <w:r>
        <w:rPr>
          <w:spacing w:val="-11"/>
          <w:sz w:val="20"/>
        </w:rPr>
        <w:t xml:space="preserve"> </w:t>
      </w:r>
      <w:r>
        <w:rPr>
          <w:sz w:val="20"/>
        </w:rPr>
        <w:t>like</w:t>
      </w:r>
      <w:r>
        <w:rPr>
          <w:spacing w:val="-14"/>
          <w:sz w:val="20"/>
        </w:rPr>
        <w:t xml:space="preserve"> </w:t>
      </w:r>
      <w:r>
        <w:rPr>
          <w:sz w:val="20"/>
        </w:rPr>
        <w:t>user</w:t>
      </w:r>
      <w:r>
        <w:rPr>
          <w:spacing w:val="-11"/>
          <w:sz w:val="20"/>
        </w:rPr>
        <w:t xml:space="preserve"> </w:t>
      </w:r>
      <w:r>
        <w:rPr>
          <w:sz w:val="20"/>
        </w:rPr>
        <w:t>creation/Deletion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unlock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users,</w:t>
      </w:r>
      <w:r>
        <w:rPr>
          <w:spacing w:val="-12"/>
          <w:sz w:val="20"/>
        </w:rPr>
        <w:t xml:space="preserve"> </w:t>
      </w:r>
      <w:r>
        <w:rPr>
          <w:sz w:val="20"/>
        </w:rPr>
        <w:t>Security Audit log settings, Role Comparison checks.</w:t>
      </w:r>
    </w:p>
    <w:p w14:paraId="257E9F9A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2"/>
        <w:ind w:left="839" w:hanging="362"/>
        <w:rPr>
          <w:sz w:val="20"/>
        </w:rPr>
      </w:pPr>
      <w:r>
        <w:rPr>
          <w:spacing w:val="-4"/>
          <w:sz w:val="20"/>
        </w:rPr>
        <w:t>Background Jobs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Scheduling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SM36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ARMT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tool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(Bosch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tool)</w:t>
      </w:r>
    </w:p>
    <w:p w14:paraId="05BDAC25" w14:textId="77777777" w:rsidR="006554B6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7"/>
        <w:ind w:left="839" w:hanging="362"/>
        <w:rPr>
          <w:sz w:val="20"/>
        </w:rPr>
      </w:pPr>
      <w:r>
        <w:rPr>
          <w:spacing w:val="-2"/>
          <w:sz w:val="20"/>
        </w:rPr>
        <w:t>Configured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Database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connections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Hana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Oracle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database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T-code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DBCO.</w:t>
      </w:r>
    </w:p>
    <w:p w14:paraId="5881A8B5" w14:textId="77777777" w:rsidR="006554B6" w:rsidRDefault="006554B6">
      <w:pPr>
        <w:pStyle w:val="ListParagraph"/>
        <w:rPr>
          <w:sz w:val="20"/>
        </w:rPr>
        <w:sectPr w:rsidR="006554B6">
          <w:type w:val="continuous"/>
          <w:pgSz w:w="12240" w:h="15840"/>
          <w:pgMar w:top="860" w:right="360" w:bottom="0" w:left="0" w:header="720" w:footer="720" w:gutter="0"/>
          <w:cols w:num="2" w:space="720" w:equalWidth="0">
            <w:col w:w="2037" w:space="1133"/>
            <w:col w:w="8710"/>
          </w:cols>
        </w:sectPr>
      </w:pPr>
    </w:p>
    <w:p w14:paraId="01321A79" w14:textId="77777777" w:rsidR="006554B6" w:rsidRDefault="006554B6">
      <w:pPr>
        <w:pStyle w:val="BodyText"/>
        <w:spacing w:before="35"/>
      </w:pPr>
    </w:p>
    <w:p w14:paraId="7A2E4AF4" w14:textId="77777777" w:rsidR="006554B6" w:rsidRDefault="00000000">
      <w:pPr>
        <w:pStyle w:val="BodyText"/>
        <w:ind w:left="501"/>
      </w:pPr>
      <w:r>
        <w:rPr>
          <w:noProof/>
        </w:rPr>
        <mc:AlternateContent>
          <mc:Choice Requires="wps">
            <w:drawing>
              <wp:inline distT="0" distB="0" distL="0" distR="0" wp14:anchorId="140DB46D" wp14:editId="6CCF62E1">
                <wp:extent cx="7149465" cy="226060"/>
                <wp:effectExtent l="0" t="0" r="0" b="0"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465" cy="2260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51ECC9E5" w14:textId="77777777" w:rsidR="006554B6" w:rsidRDefault="00000000">
                            <w:pPr>
                              <w:tabs>
                                <w:tab w:val="left" w:pos="3739"/>
                                <w:tab w:val="left" w:pos="8851"/>
                              </w:tabs>
                              <w:spacing w:before="4"/>
                              <w:ind w:left="148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2"/>
                                <w:sz w:val="24"/>
                              </w:rPr>
                              <w:t>Centrica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5"/>
                                <w:sz w:val="24"/>
                              </w:rPr>
                              <w:t>PIC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ab/>
                              <w:t>Sep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>2020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>–Nov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0DB46D" id="Textbox 10" o:spid="_x0000_s1028" type="#_x0000_t202" style="width:562.9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" fillcolor="#e7e6e6" stroked="f">
                <v:textbox inset="0,0,0,0">
                  <w:txbxContent>
                    <w:p w14:paraId="51ECC9E5" w14:textId="77777777" w:rsidR="006554B6" w:rsidRDefault="00000000">
                      <w:pPr>
                        <w:tabs>
                          <w:tab w:val="left" w:pos="3739"/>
                          <w:tab w:val="left" w:pos="8851"/>
                        </w:tabs>
                        <w:spacing w:before="4"/>
                        <w:ind w:left="148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>Project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0"/>
                          <w:sz w:val="24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2"/>
                          <w:sz w:val="24"/>
                        </w:rPr>
                        <w:t>Centrica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5"/>
                          <w:sz w:val="24"/>
                        </w:rPr>
                        <w:t>PIC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ab/>
                        <w:t>Sep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>2020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>–Nov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FE58EB" w14:textId="77777777" w:rsidR="006554B6" w:rsidRDefault="00000000">
      <w:pPr>
        <w:tabs>
          <w:tab w:val="left" w:pos="2930"/>
        </w:tabs>
        <w:ind w:left="580"/>
        <w:rPr>
          <w:sz w:val="20"/>
        </w:rPr>
      </w:pPr>
      <w:r>
        <w:rPr>
          <w:rFonts w:ascii="Arial"/>
          <w:b/>
          <w:color w:val="001F5F"/>
          <w:spacing w:val="-2"/>
          <w:sz w:val="20"/>
        </w:rPr>
        <w:t>Employer</w:t>
      </w:r>
      <w:r>
        <w:rPr>
          <w:rFonts w:ascii="Arial"/>
          <w:b/>
          <w:color w:val="001F5F"/>
          <w:sz w:val="20"/>
        </w:rPr>
        <w:tab/>
      </w:r>
      <w:r>
        <w:rPr>
          <w:spacing w:val="-4"/>
          <w:sz w:val="20"/>
        </w:rPr>
        <w:t>Robert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Bosch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GmbH</w:t>
      </w:r>
    </w:p>
    <w:p w14:paraId="24A61281" w14:textId="77777777" w:rsidR="006554B6" w:rsidRDefault="00000000">
      <w:pPr>
        <w:tabs>
          <w:tab w:val="left" w:pos="2930"/>
        </w:tabs>
        <w:spacing w:before="60"/>
        <w:ind w:left="595"/>
        <w:rPr>
          <w:sz w:val="20"/>
        </w:rPr>
      </w:pPr>
      <w:r>
        <w:rPr>
          <w:rFonts w:ascii="Arial"/>
          <w:b/>
          <w:color w:val="001F5F"/>
          <w:w w:val="90"/>
          <w:sz w:val="20"/>
        </w:rPr>
        <w:t>Client</w:t>
      </w:r>
      <w:r>
        <w:rPr>
          <w:rFonts w:ascii="Arial"/>
          <w:b/>
          <w:color w:val="001F5F"/>
          <w:spacing w:val="15"/>
          <w:sz w:val="20"/>
        </w:rPr>
        <w:t xml:space="preserve"> </w:t>
      </w:r>
      <w:r>
        <w:rPr>
          <w:rFonts w:ascii="Arial"/>
          <w:b/>
          <w:color w:val="001F5F"/>
          <w:spacing w:val="-4"/>
          <w:sz w:val="20"/>
        </w:rPr>
        <w:t>Name</w:t>
      </w:r>
      <w:r>
        <w:rPr>
          <w:rFonts w:ascii="Arial"/>
          <w:b/>
          <w:color w:val="001F5F"/>
          <w:sz w:val="20"/>
        </w:rPr>
        <w:tab/>
      </w:r>
      <w:r>
        <w:rPr>
          <w:w w:val="95"/>
          <w:sz w:val="20"/>
        </w:rPr>
        <w:t>Centrica</w:t>
      </w:r>
      <w:r>
        <w:rPr>
          <w:spacing w:val="-1"/>
          <w:w w:val="95"/>
          <w:sz w:val="20"/>
        </w:rPr>
        <w:t xml:space="preserve"> </w:t>
      </w:r>
      <w:r>
        <w:rPr>
          <w:spacing w:val="-5"/>
          <w:sz w:val="20"/>
        </w:rPr>
        <w:t>Plc</w:t>
      </w:r>
    </w:p>
    <w:p w14:paraId="12209E41" w14:textId="77777777" w:rsidR="006554B6" w:rsidRDefault="006554B6">
      <w:pPr>
        <w:pStyle w:val="BodyText"/>
        <w:spacing w:before="135"/>
      </w:pPr>
    </w:p>
    <w:p w14:paraId="0863F0B8" w14:textId="77777777" w:rsidR="006554B6" w:rsidRDefault="00000000">
      <w:pPr>
        <w:pStyle w:val="BodyText"/>
        <w:tabs>
          <w:tab w:val="left" w:pos="2930"/>
        </w:tabs>
        <w:spacing w:line="276" w:lineRule="auto"/>
        <w:ind w:left="2930" w:right="746" w:hanging="2338"/>
      </w:pPr>
      <w:r>
        <w:rPr>
          <w:rFonts w:ascii="Arial"/>
          <w:b/>
          <w:color w:val="001F5F"/>
        </w:rPr>
        <w:t>About Client</w:t>
      </w:r>
      <w:r>
        <w:rPr>
          <w:rFonts w:ascii="Arial"/>
          <w:b/>
          <w:color w:val="001F5F"/>
        </w:rPr>
        <w:tab/>
      </w:r>
      <w:r>
        <w:t>Centrica plc is a British multinational energy and services company with itsheadquarters in Windsor,</w:t>
      </w:r>
      <w:r>
        <w:rPr>
          <w:spacing w:val="-14"/>
        </w:rPr>
        <w:t xml:space="preserve"> </w:t>
      </w:r>
      <w:r>
        <w:t>Berkshire.</w:t>
      </w:r>
      <w:r>
        <w:rPr>
          <w:spacing w:val="-11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principal</w:t>
      </w:r>
      <w:r>
        <w:rPr>
          <w:spacing w:val="-11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electricity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gas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consumers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 United Kingdom and Ireland.</w:t>
      </w:r>
    </w:p>
    <w:p w14:paraId="7D1672CB" w14:textId="77777777" w:rsidR="006554B6" w:rsidRDefault="00000000">
      <w:pPr>
        <w:tabs>
          <w:tab w:val="left" w:pos="3038"/>
        </w:tabs>
        <w:spacing w:line="226" w:lineRule="exact"/>
        <w:ind w:left="595"/>
        <w:rPr>
          <w:sz w:val="20"/>
        </w:rPr>
      </w:pPr>
      <w:r>
        <w:rPr>
          <w:rFonts w:ascii="Arial"/>
          <w:b/>
          <w:color w:val="1F3860"/>
          <w:spacing w:val="-4"/>
          <w:sz w:val="20"/>
        </w:rPr>
        <w:t>Role</w:t>
      </w:r>
      <w:r>
        <w:rPr>
          <w:rFonts w:ascii="Arial"/>
          <w:b/>
          <w:color w:val="1F3860"/>
          <w:spacing w:val="-10"/>
          <w:sz w:val="20"/>
        </w:rPr>
        <w:t xml:space="preserve"> </w:t>
      </w:r>
      <w:r>
        <w:rPr>
          <w:rFonts w:ascii="Arial"/>
          <w:b/>
          <w:color w:val="1F3860"/>
          <w:spacing w:val="-2"/>
          <w:sz w:val="20"/>
        </w:rPr>
        <w:t>Played</w:t>
      </w:r>
      <w:r>
        <w:rPr>
          <w:rFonts w:ascii="Arial"/>
          <w:b/>
          <w:color w:val="1F3860"/>
          <w:sz w:val="20"/>
        </w:rPr>
        <w:tab/>
      </w:r>
      <w:r>
        <w:rPr>
          <w:spacing w:val="-2"/>
          <w:sz w:val="20"/>
        </w:rPr>
        <w:t>SAP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Basis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Consultant</w:t>
      </w:r>
    </w:p>
    <w:p w14:paraId="613EDF8A" w14:textId="77777777" w:rsidR="006554B6" w:rsidRDefault="006554B6">
      <w:pPr>
        <w:pStyle w:val="BodyText"/>
        <w:spacing w:before="39"/>
      </w:pPr>
    </w:p>
    <w:p w14:paraId="44128C78" w14:textId="77777777" w:rsidR="006554B6" w:rsidRDefault="00000000">
      <w:pPr>
        <w:tabs>
          <w:tab w:val="left" w:pos="2930"/>
          <w:tab w:val="left" w:pos="4871"/>
        </w:tabs>
        <w:spacing w:before="1"/>
        <w:ind w:left="595"/>
        <w:rPr>
          <w:sz w:val="20"/>
        </w:rPr>
      </w:pPr>
      <w:r>
        <w:rPr>
          <w:rFonts w:ascii="Arial"/>
          <w:b/>
          <w:color w:val="1F3860"/>
          <w:sz w:val="20"/>
        </w:rPr>
        <w:t>System</w:t>
      </w:r>
      <w:r>
        <w:rPr>
          <w:rFonts w:ascii="Arial"/>
          <w:b/>
          <w:color w:val="1F3860"/>
          <w:spacing w:val="69"/>
          <w:sz w:val="20"/>
        </w:rPr>
        <w:t xml:space="preserve"> </w:t>
      </w:r>
      <w:r>
        <w:rPr>
          <w:rFonts w:ascii="Arial"/>
          <w:b/>
          <w:color w:val="1F3860"/>
          <w:spacing w:val="-2"/>
          <w:sz w:val="20"/>
        </w:rPr>
        <w:t>Environment</w:t>
      </w:r>
      <w:r>
        <w:rPr>
          <w:rFonts w:ascii="Arial"/>
          <w:b/>
          <w:color w:val="1F3860"/>
          <w:sz w:val="20"/>
        </w:rPr>
        <w:tab/>
      </w:r>
      <w:r>
        <w:rPr>
          <w:spacing w:val="-2"/>
          <w:sz w:val="20"/>
        </w:rPr>
        <w:t>Operating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z w:val="20"/>
        </w:rPr>
        <w:tab/>
      </w:r>
      <w:r>
        <w:rPr>
          <w:spacing w:val="-2"/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Linux/Unix,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Windows</w:t>
      </w:r>
    </w:p>
    <w:p w14:paraId="16A3C18C" w14:textId="77777777" w:rsidR="006554B6" w:rsidRDefault="00000000">
      <w:pPr>
        <w:pStyle w:val="BodyText"/>
        <w:tabs>
          <w:tab w:val="left" w:pos="4835"/>
        </w:tabs>
        <w:spacing w:before="48"/>
        <w:ind w:left="2930"/>
      </w:pPr>
      <w:r>
        <w:rPr>
          <w:spacing w:val="-2"/>
        </w:rPr>
        <w:t>Database</w:t>
      </w:r>
      <w:r>
        <w:tab/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Oracle</w:t>
      </w:r>
      <w:r>
        <w:rPr>
          <w:spacing w:val="-5"/>
        </w:rPr>
        <w:t xml:space="preserve"> </w:t>
      </w:r>
      <w:r>
        <w:rPr>
          <w:spacing w:val="-4"/>
        </w:rPr>
        <w:t>19C,</w:t>
      </w:r>
      <w:r>
        <w:rPr>
          <w:spacing w:val="-8"/>
        </w:rPr>
        <w:t xml:space="preserve"> </w:t>
      </w:r>
      <w:r>
        <w:rPr>
          <w:spacing w:val="-4"/>
        </w:rPr>
        <w:t>HANA</w:t>
      </w:r>
      <w:r>
        <w:t xml:space="preserve"> </w:t>
      </w:r>
      <w:r>
        <w:rPr>
          <w:spacing w:val="-4"/>
        </w:rPr>
        <w:t>Database</w:t>
      </w:r>
    </w:p>
    <w:p w14:paraId="2344C531" w14:textId="77777777" w:rsidR="006554B6" w:rsidRDefault="00000000">
      <w:pPr>
        <w:pStyle w:val="BodyText"/>
        <w:spacing w:before="75"/>
        <w:ind w:left="2930"/>
      </w:pPr>
      <w:r>
        <w:t>Supported</w:t>
      </w:r>
      <w:r>
        <w:rPr>
          <w:spacing w:val="-14"/>
        </w:rPr>
        <w:t xml:space="preserve"> </w:t>
      </w:r>
      <w:r>
        <w:t>Systems</w:t>
      </w:r>
      <w:r>
        <w:rPr>
          <w:spacing w:val="3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ECC</w:t>
      </w:r>
      <w:r>
        <w:rPr>
          <w:spacing w:val="-12"/>
        </w:rPr>
        <w:t xml:space="preserve"> </w:t>
      </w:r>
      <w:r>
        <w:t>,</w:t>
      </w:r>
      <w:r>
        <w:rPr>
          <w:spacing w:val="-14"/>
        </w:rPr>
        <w:t xml:space="preserve"> </w:t>
      </w:r>
      <w:r>
        <w:t>S4</w:t>
      </w:r>
      <w:r>
        <w:rPr>
          <w:spacing w:val="-13"/>
        </w:rPr>
        <w:t xml:space="preserve"> </w:t>
      </w:r>
      <w:r>
        <w:t>HANA,</w:t>
      </w:r>
      <w:r>
        <w:rPr>
          <w:spacing w:val="-13"/>
        </w:rPr>
        <w:t xml:space="preserve"> </w:t>
      </w:r>
      <w:r>
        <w:t>PI/PO,</w:t>
      </w:r>
      <w:r>
        <w:rPr>
          <w:spacing w:val="-14"/>
        </w:rPr>
        <w:t xml:space="preserve"> </w:t>
      </w:r>
      <w:r>
        <w:rPr>
          <w:spacing w:val="-2"/>
        </w:rPr>
        <w:t>BW,BOBJ,PORTAL,BPC</w:t>
      </w:r>
    </w:p>
    <w:p w14:paraId="204DBE85" w14:textId="77777777" w:rsidR="006554B6" w:rsidRDefault="006554B6">
      <w:pPr>
        <w:pStyle w:val="BodyText"/>
        <w:spacing w:before="2"/>
        <w:rPr>
          <w:sz w:val="17"/>
        </w:rPr>
      </w:pPr>
    </w:p>
    <w:p w14:paraId="6192C65C" w14:textId="77777777" w:rsidR="006554B6" w:rsidRDefault="006554B6">
      <w:pPr>
        <w:pStyle w:val="BodyText"/>
        <w:rPr>
          <w:sz w:val="17"/>
        </w:rPr>
        <w:sectPr w:rsidR="006554B6">
          <w:type w:val="continuous"/>
          <w:pgSz w:w="12240" w:h="15840"/>
          <w:pgMar w:top="860" w:right="360" w:bottom="0" w:left="0" w:header="720" w:footer="720" w:gutter="0"/>
          <w:cols w:space="720"/>
        </w:sectPr>
      </w:pPr>
    </w:p>
    <w:p w14:paraId="56D0B3A7" w14:textId="77777777" w:rsidR="006554B6" w:rsidRDefault="00000000">
      <w:pPr>
        <w:spacing w:before="93"/>
        <w:ind w:left="655"/>
        <w:rPr>
          <w:rFonts w:ascii="Arial"/>
          <w:b/>
          <w:sz w:val="20"/>
        </w:rPr>
      </w:pPr>
      <w:bookmarkStart w:id="3" w:name="Responsibilities"/>
      <w:bookmarkEnd w:id="3"/>
      <w:r>
        <w:rPr>
          <w:rFonts w:ascii="Arial"/>
          <w:b/>
          <w:color w:val="1F3860"/>
          <w:spacing w:val="-2"/>
          <w:sz w:val="20"/>
        </w:rPr>
        <w:t>Responsibilities</w:t>
      </w:r>
    </w:p>
    <w:p w14:paraId="1F88EDA7" w14:textId="77777777" w:rsidR="006554B6" w:rsidRDefault="00000000">
      <w:pPr>
        <w:spacing w:before="127"/>
        <w:rPr>
          <w:rFonts w:ascii="Arial"/>
          <w:b/>
          <w:sz w:val="20"/>
        </w:rPr>
      </w:pPr>
      <w:r>
        <w:br w:type="column"/>
      </w:r>
    </w:p>
    <w:p w14:paraId="6311ED4B" w14:textId="77777777" w:rsidR="006554B6" w:rsidRDefault="00000000">
      <w:pPr>
        <w:pStyle w:val="ListParagraph"/>
        <w:numPr>
          <w:ilvl w:val="1"/>
          <w:numId w:val="3"/>
        </w:numPr>
        <w:tabs>
          <w:tab w:val="left" w:pos="1015"/>
        </w:tabs>
        <w:rPr>
          <w:sz w:val="20"/>
        </w:rPr>
      </w:pPr>
      <w:r>
        <w:rPr>
          <w:spacing w:val="-4"/>
          <w:sz w:val="20"/>
        </w:rPr>
        <w:t>Performed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S/4HANA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upgrade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1610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S4HANA landscape.</w:t>
      </w:r>
    </w:p>
    <w:p w14:paraId="41C936FB" w14:textId="77777777" w:rsidR="006554B6" w:rsidRDefault="00000000">
      <w:pPr>
        <w:pStyle w:val="ListParagraph"/>
        <w:numPr>
          <w:ilvl w:val="1"/>
          <w:numId w:val="3"/>
        </w:numPr>
        <w:tabs>
          <w:tab w:val="left" w:pos="1015"/>
        </w:tabs>
        <w:spacing w:before="31" w:line="276" w:lineRule="auto"/>
        <w:ind w:right="544"/>
        <w:rPr>
          <w:sz w:val="20"/>
        </w:rPr>
      </w:pPr>
      <w:r>
        <w:rPr>
          <w:sz w:val="20"/>
        </w:rPr>
        <w:t>Performed</w:t>
      </w:r>
      <w:r>
        <w:rPr>
          <w:spacing w:val="-12"/>
          <w:sz w:val="20"/>
        </w:rPr>
        <w:t xml:space="preserve"> </w:t>
      </w:r>
      <w:r>
        <w:rPr>
          <w:sz w:val="20"/>
        </w:rPr>
        <w:t>HANA</w:t>
      </w:r>
      <w:r>
        <w:rPr>
          <w:spacing w:val="-6"/>
          <w:sz w:val="20"/>
        </w:rPr>
        <w:t xml:space="preserve"> </w:t>
      </w:r>
      <w:r>
        <w:rPr>
          <w:sz w:val="20"/>
        </w:rPr>
        <w:t>version</w:t>
      </w:r>
      <w:r>
        <w:rPr>
          <w:spacing w:val="-10"/>
          <w:sz w:val="20"/>
        </w:rPr>
        <w:t xml:space="preserve"> </w:t>
      </w:r>
      <w:r>
        <w:rPr>
          <w:sz w:val="20"/>
        </w:rPr>
        <w:t>upgrade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1.0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2.0</w:t>
      </w:r>
      <w:r>
        <w:rPr>
          <w:spacing w:val="-5"/>
          <w:sz w:val="20"/>
        </w:rPr>
        <w:t xml:space="preserve"> </w:t>
      </w:r>
      <w:r>
        <w:rPr>
          <w:sz w:val="20"/>
        </w:rPr>
        <w:t>SPS</w:t>
      </w:r>
      <w:r>
        <w:rPr>
          <w:spacing w:val="-6"/>
          <w:sz w:val="20"/>
        </w:rPr>
        <w:t xml:space="preserve"> </w:t>
      </w:r>
      <w:r>
        <w:rPr>
          <w:sz w:val="20"/>
        </w:rPr>
        <w:t>05</w:t>
      </w:r>
      <w:r>
        <w:rPr>
          <w:spacing w:val="-8"/>
          <w:sz w:val="20"/>
        </w:rPr>
        <w:t xml:space="preserve"> </w:t>
      </w:r>
      <w:r>
        <w:rPr>
          <w:sz w:val="20"/>
        </w:rPr>
        <w:t>Rev</w:t>
      </w:r>
      <w:r>
        <w:rPr>
          <w:spacing w:val="-8"/>
          <w:sz w:val="20"/>
        </w:rPr>
        <w:t xml:space="preserve"> </w:t>
      </w:r>
      <w:r>
        <w:rPr>
          <w:sz w:val="20"/>
        </w:rPr>
        <w:t>53</w:t>
      </w:r>
      <w:r>
        <w:rPr>
          <w:spacing w:val="-8"/>
          <w:sz w:val="20"/>
        </w:rPr>
        <w:t xml:space="preserve"> </w:t>
      </w:r>
      <w:r>
        <w:rPr>
          <w:sz w:val="20"/>
        </w:rPr>
        <w:t>across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HANA </w:t>
      </w:r>
      <w:r>
        <w:rPr>
          <w:spacing w:val="-2"/>
          <w:sz w:val="20"/>
        </w:rPr>
        <w:t>landscape.</w:t>
      </w:r>
    </w:p>
    <w:p w14:paraId="5F4F01C4" w14:textId="77777777" w:rsidR="006554B6" w:rsidRDefault="00000000">
      <w:pPr>
        <w:pStyle w:val="ListParagraph"/>
        <w:numPr>
          <w:ilvl w:val="1"/>
          <w:numId w:val="3"/>
        </w:numPr>
        <w:tabs>
          <w:tab w:val="left" w:pos="1015"/>
        </w:tabs>
        <w:spacing w:line="227" w:lineRule="exact"/>
        <w:rPr>
          <w:sz w:val="20"/>
        </w:rPr>
      </w:pPr>
      <w:r>
        <w:rPr>
          <w:spacing w:val="-4"/>
          <w:sz w:val="20"/>
        </w:rPr>
        <w:t>Performed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drill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across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production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systems.</w:t>
      </w:r>
    </w:p>
    <w:p w14:paraId="75039A16" w14:textId="77777777" w:rsidR="006554B6" w:rsidRDefault="006554B6">
      <w:pPr>
        <w:pStyle w:val="ListParagraph"/>
        <w:spacing w:line="227" w:lineRule="exact"/>
        <w:rPr>
          <w:sz w:val="20"/>
        </w:rPr>
        <w:sectPr w:rsidR="006554B6">
          <w:type w:val="continuous"/>
          <w:pgSz w:w="12240" w:h="15840"/>
          <w:pgMar w:top="860" w:right="360" w:bottom="0" w:left="0" w:header="720" w:footer="720" w:gutter="0"/>
          <w:cols w:num="2" w:space="720" w:equalWidth="0">
            <w:col w:w="2215" w:space="780"/>
            <w:col w:w="8885"/>
          </w:cols>
        </w:sectPr>
      </w:pPr>
    </w:p>
    <w:p w14:paraId="263B2EB0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80" w:line="273" w:lineRule="auto"/>
        <w:ind w:right="487"/>
        <w:rPr>
          <w:sz w:val="20"/>
        </w:rPr>
      </w:pPr>
      <w:r>
        <w:rPr>
          <w:sz w:val="20"/>
        </w:rPr>
        <w:lastRenderedPageBreak/>
        <w:t>Performed</w:t>
      </w:r>
      <w:r>
        <w:rPr>
          <w:spacing w:val="-13"/>
          <w:sz w:val="20"/>
        </w:rPr>
        <w:t xml:space="preserve"> </w:t>
      </w:r>
      <w:r>
        <w:rPr>
          <w:sz w:val="20"/>
        </w:rPr>
        <w:t>System</w:t>
      </w:r>
      <w:r>
        <w:rPr>
          <w:spacing w:val="-11"/>
          <w:sz w:val="20"/>
        </w:rPr>
        <w:t xml:space="preserve"> </w:t>
      </w:r>
      <w:r>
        <w:rPr>
          <w:sz w:val="20"/>
        </w:rPr>
        <w:t>Refresh</w:t>
      </w:r>
      <w:r>
        <w:rPr>
          <w:spacing w:val="-1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multiple</w:t>
      </w:r>
      <w:r>
        <w:rPr>
          <w:spacing w:val="-11"/>
          <w:sz w:val="20"/>
        </w:rPr>
        <w:t xml:space="preserve"> </w:t>
      </w:r>
      <w:r>
        <w:rPr>
          <w:sz w:val="20"/>
        </w:rPr>
        <w:t>systems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HANA</w:t>
      </w:r>
      <w:r>
        <w:rPr>
          <w:spacing w:val="-8"/>
          <w:sz w:val="20"/>
        </w:rPr>
        <w:t xml:space="preserve"> </w:t>
      </w:r>
      <w:r>
        <w:rPr>
          <w:sz w:val="20"/>
        </w:rPr>
        <w:t>Database</w:t>
      </w:r>
      <w:r>
        <w:rPr>
          <w:spacing w:val="-8"/>
          <w:sz w:val="20"/>
        </w:rPr>
        <w:t xml:space="preserve"> </w:t>
      </w:r>
      <w:r>
        <w:rPr>
          <w:sz w:val="20"/>
        </w:rPr>
        <w:t>(Using SWPM, HANA Studio).</w:t>
      </w:r>
    </w:p>
    <w:p w14:paraId="477AD09B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2" w:line="273" w:lineRule="auto"/>
        <w:ind w:right="357"/>
        <w:rPr>
          <w:sz w:val="20"/>
        </w:rPr>
      </w:pPr>
      <w:r>
        <w:rPr>
          <w:sz w:val="20"/>
        </w:rPr>
        <w:t>Performed</w:t>
      </w:r>
      <w:r>
        <w:rPr>
          <w:spacing w:val="25"/>
          <w:sz w:val="20"/>
        </w:rPr>
        <w:t xml:space="preserve"> </w:t>
      </w:r>
      <w:r>
        <w:rPr>
          <w:sz w:val="20"/>
        </w:rPr>
        <w:t>multiple</w:t>
      </w:r>
      <w:r>
        <w:rPr>
          <w:spacing w:val="31"/>
          <w:sz w:val="20"/>
        </w:rPr>
        <w:t xml:space="preserve"> </w:t>
      </w:r>
      <w:r>
        <w:rPr>
          <w:sz w:val="20"/>
        </w:rPr>
        <w:t>Kernel upgrades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oracle</w:t>
      </w:r>
      <w:r>
        <w:rPr>
          <w:spacing w:val="25"/>
          <w:sz w:val="20"/>
        </w:rPr>
        <w:t xml:space="preserve"> </w:t>
      </w:r>
      <w:r>
        <w:rPr>
          <w:sz w:val="20"/>
        </w:rPr>
        <w:t>client</w:t>
      </w:r>
      <w:r>
        <w:rPr>
          <w:spacing w:val="29"/>
          <w:sz w:val="20"/>
        </w:rPr>
        <w:t xml:space="preserve"> </w:t>
      </w:r>
      <w:r>
        <w:rPr>
          <w:sz w:val="20"/>
        </w:rPr>
        <w:t>upgrades</w:t>
      </w:r>
      <w:r>
        <w:rPr>
          <w:spacing w:val="30"/>
          <w:sz w:val="20"/>
        </w:rPr>
        <w:t xml:space="preserve"> </w:t>
      </w:r>
      <w:r>
        <w:rPr>
          <w:sz w:val="20"/>
        </w:rPr>
        <w:t>on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Dev/Test/Prod </w:t>
      </w:r>
      <w:r>
        <w:rPr>
          <w:spacing w:val="-2"/>
          <w:sz w:val="20"/>
        </w:rPr>
        <w:t>Environments.</w:t>
      </w:r>
    </w:p>
    <w:p w14:paraId="4DA1ACC4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1"/>
        <w:ind w:hanging="362"/>
        <w:rPr>
          <w:sz w:val="20"/>
        </w:rPr>
      </w:pPr>
      <w:r>
        <w:rPr>
          <w:spacing w:val="-4"/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HANA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Row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store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reorganization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&amp;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SPS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Upgrade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S/4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Hana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system.</w:t>
      </w:r>
    </w:p>
    <w:p w14:paraId="4E6DA89A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33"/>
        <w:ind w:hanging="362"/>
        <w:rPr>
          <w:sz w:val="20"/>
        </w:rPr>
      </w:pPr>
      <w:r>
        <w:rPr>
          <w:spacing w:val="-2"/>
          <w:sz w:val="20"/>
        </w:rPr>
        <w:t>Performed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upgrade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dispatcher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Backup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Scheduling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HANA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Environment.</w:t>
      </w:r>
    </w:p>
    <w:p w14:paraId="5FEA0E22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35" w:line="271" w:lineRule="auto"/>
        <w:ind w:right="1195"/>
        <w:rPr>
          <w:sz w:val="20"/>
        </w:rPr>
      </w:pPr>
      <w:r>
        <w:rPr>
          <w:spacing w:val="-2"/>
          <w:sz w:val="20"/>
        </w:rPr>
        <w:t>Performed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parameters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update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Hana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database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during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maintenance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Activity. </w:t>
      </w:r>
      <w:r>
        <w:rPr>
          <w:sz w:val="20"/>
        </w:rPr>
        <w:t>EWA</w:t>
      </w:r>
      <w:r>
        <w:rPr>
          <w:spacing w:val="-13"/>
          <w:sz w:val="20"/>
        </w:rPr>
        <w:t xml:space="preserve"> </w:t>
      </w:r>
      <w:r>
        <w:rPr>
          <w:sz w:val="20"/>
        </w:rPr>
        <w:t>Analysis.</w:t>
      </w:r>
    </w:p>
    <w:p w14:paraId="312D27A9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8"/>
        <w:ind w:hanging="362"/>
        <w:rPr>
          <w:sz w:val="20"/>
        </w:rPr>
      </w:pPr>
      <w:r>
        <w:rPr>
          <w:spacing w:val="-2"/>
          <w:sz w:val="20"/>
        </w:rPr>
        <w:t>BOBJ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server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administration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CMS,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stop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start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BOBJ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servers.</w:t>
      </w:r>
    </w:p>
    <w:p w14:paraId="2C575B28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30" w:line="271" w:lineRule="auto"/>
        <w:ind w:right="836"/>
        <w:rPr>
          <w:sz w:val="20"/>
        </w:rPr>
      </w:pPr>
      <w:r>
        <w:rPr>
          <w:sz w:val="20"/>
        </w:rPr>
        <w:t>SAP</w:t>
      </w:r>
      <w:r>
        <w:rPr>
          <w:spacing w:val="-5"/>
          <w:sz w:val="20"/>
        </w:rPr>
        <w:t xml:space="preserve"> </w:t>
      </w:r>
      <w:r>
        <w:rPr>
          <w:sz w:val="20"/>
        </w:rPr>
        <w:t>Solution</w:t>
      </w:r>
      <w:r>
        <w:rPr>
          <w:spacing w:val="-2"/>
          <w:sz w:val="20"/>
        </w:rPr>
        <w:t xml:space="preserve"> </w:t>
      </w:r>
      <w:r>
        <w:rPr>
          <w:sz w:val="20"/>
        </w:rPr>
        <w:t>manager</w:t>
      </w:r>
      <w:r>
        <w:rPr>
          <w:spacing w:val="-3"/>
          <w:sz w:val="20"/>
        </w:rPr>
        <w:t xml:space="preserve"> </w:t>
      </w:r>
      <w:r>
        <w:rPr>
          <w:sz w:val="20"/>
        </w:rPr>
        <w:t>operations</w:t>
      </w:r>
      <w:r>
        <w:rPr>
          <w:spacing w:val="-3"/>
          <w:sz w:val="20"/>
        </w:rPr>
        <w:t xml:space="preserve"> </w:t>
      </w:r>
      <w:r>
        <w:rPr>
          <w:sz w:val="20"/>
        </w:rPr>
        <w:t>(EWA</w:t>
      </w:r>
      <w:r>
        <w:rPr>
          <w:spacing w:val="-8"/>
          <w:sz w:val="20"/>
        </w:rPr>
        <w:t xml:space="preserve"> </w:t>
      </w:r>
      <w:r>
        <w:rPr>
          <w:sz w:val="20"/>
        </w:rPr>
        <w:t>Alert</w:t>
      </w:r>
      <w:r>
        <w:rPr>
          <w:spacing w:val="-7"/>
          <w:sz w:val="20"/>
        </w:rPr>
        <w:t xml:space="preserve"> </w:t>
      </w:r>
      <w:r>
        <w:rPr>
          <w:sz w:val="20"/>
        </w:rPr>
        <w:t>configuration,</w:t>
      </w:r>
      <w:r>
        <w:rPr>
          <w:spacing w:val="-4"/>
          <w:sz w:val="20"/>
        </w:rPr>
        <w:t xml:space="preserve"> </w:t>
      </w:r>
      <w:r>
        <w:rPr>
          <w:sz w:val="20"/>
        </w:rPr>
        <w:t>Managed</w:t>
      </w:r>
      <w:r>
        <w:rPr>
          <w:spacing w:val="-5"/>
          <w:sz w:val="20"/>
        </w:rPr>
        <w:t xml:space="preserve"> </w:t>
      </w:r>
      <w:r>
        <w:rPr>
          <w:sz w:val="20"/>
        </w:rPr>
        <w:t>Systems configuration, Alert Setup).</w:t>
      </w:r>
    </w:p>
    <w:p w14:paraId="2E50E26D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8"/>
        <w:ind w:hanging="362"/>
        <w:rPr>
          <w:sz w:val="20"/>
        </w:rPr>
      </w:pPr>
      <w:r>
        <w:rPr>
          <w:spacing w:val="-4"/>
          <w:sz w:val="20"/>
        </w:rPr>
        <w:t>Scheduling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monitoring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Background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jobs,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Checking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Logs,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Periodic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Jobs.</w:t>
      </w:r>
    </w:p>
    <w:p w14:paraId="700B41B7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33" w:line="271" w:lineRule="auto"/>
        <w:ind w:right="415"/>
        <w:rPr>
          <w:sz w:val="20"/>
        </w:rPr>
      </w:pPr>
      <w:r>
        <w:rPr>
          <w:sz w:val="20"/>
        </w:rPr>
        <w:t>Performed</w:t>
      </w:r>
      <w:r>
        <w:rPr>
          <w:spacing w:val="-14"/>
          <w:sz w:val="20"/>
        </w:rPr>
        <w:t xml:space="preserve"> </w:t>
      </w:r>
      <w:r>
        <w:rPr>
          <w:sz w:val="20"/>
        </w:rPr>
        <w:t>SAP</w:t>
      </w:r>
      <w:r>
        <w:rPr>
          <w:spacing w:val="-10"/>
          <w:sz w:val="20"/>
        </w:rPr>
        <w:t xml:space="preserve"> </w:t>
      </w: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z w:val="20"/>
        </w:rPr>
        <w:t>Marketplace</w:t>
      </w:r>
      <w:r>
        <w:rPr>
          <w:spacing w:val="-9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0"/>
          <w:sz w:val="20"/>
        </w:rPr>
        <w:t xml:space="preserve"> </w:t>
      </w:r>
      <w:r>
        <w:rPr>
          <w:sz w:val="20"/>
        </w:rPr>
        <w:t>like</w:t>
      </w:r>
      <w:r>
        <w:rPr>
          <w:spacing w:val="-14"/>
          <w:sz w:val="20"/>
        </w:rPr>
        <w:t xml:space="preserve"> </w:t>
      </w:r>
      <w:r>
        <w:rPr>
          <w:sz w:val="20"/>
        </w:rPr>
        <w:t>Raising</w:t>
      </w:r>
      <w:r>
        <w:rPr>
          <w:spacing w:val="-9"/>
          <w:sz w:val="20"/>
        </w:rPr>
        <w:t xml:space="preserve"> </w:t>
      </w:r>
      <w:r>
        <w:rPr>
          <w:sz w:val="20"/>
        </w:rPr>
        <w:t>OSS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SAP,</w:t>
      </w:r>
      <w:r>
        <w:rPr>
          <w:spacing w:val="-9"/>
          <w:sz w:val="20"/>
        </w:rPr>
        <w:t xml:space="preserve"> </w:t>
      </w:r>
      <w:r>
        <w:rPr>
          <w:sz w:val="20"/>
        </w:rPr>
        <w:t>managing remote connection.</w:t>
      </w:r>
    </w:p>
    <w:p w14:paraId="7AE50CAD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5"/>
        <w:ind w:hanging="362"/>
        <w:rPr>
          <w:sz w:val="20"/>
        </w:rPr>
      </w:pPr>
      <w:r>
        <w:rPr>
          <w:spacing w:val="-4"/>
          <w:sz w:val="20"/>
        </w:rPr>
        <w:t>Creation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Developer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key</w:t>
      </w:r>
      <w:r>
        <w:rPr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object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key.</w:t>
      </w:r>
    </w:p>
    <w:p w14:paraId="40244B26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33"/>
        <w:ind w:hanging="362"/>
        <w:rPr>
          <w:sz w:val="20"/>
        </w:rPr>
      </w:pPr>
      <w:r>
        <w:rPr>
          <w:spacing w:val="-2"/>
          <w:sz w:val="20"/>
        </w:rPr>
        <w:t>Applying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notes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SNOTE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transaction.</w:t>
      </w:r>
    </w:p>
    <w:p w14:paraId="4B63C5D9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36" w:line="271" w:lineRule="auto"/>
        <w:ind w:right="879"/>
        <w:rPr>
          <w:sz w:val="20"/>
        </w:rPr>
      </w:pPr>
      <w:r>
        <w:rPr>
          <w:sz w:val="20"/>
        </w:rPr>
        <w:t xml:space="preserve">Performed Security related activities like User creation, Password reset, User </w:t>
      </w:r>
      <w:r>
        <w:rPr>
          <w:spacing w:val="-2"/>
          <w:sz w:val="20"/>
        </w:rPr>
        <w:t>locking/unlocking.</w:t>
      </w:r>
    </w:p>
    <w:p w14:paraId="4DA9F5E4" w14:textId="77777777" w:rsidR="006554B6" w:rsidRDefault="00000000">
      <w:pPr>
        <w:pStyle w:val="ListParagraph"/>
        <w:numPr>
          <w:ilvl w:val="2"/>
          <w:numId w:val="3"/>
        </w:numPr>
        <w:tabs>
          <w:tab w:val="left" w:pos="4010"/>
        </w:tabs>
        <w:spacing w:before="5"/>
        <w:ind w:hanging="362"/>
        <w:rPr>
          <w:sz w:val="20"/>
        </w:rPr>
      </w:pPr>
      <w:r>
        <w:rPr>
          <w:spacing w:val="-2"/>
          <w:sz w:val="20"/>
        </w:rPr>
        <w:t>Prepared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System Refresh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steps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Hana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database.</w:t>
      </w:r>
    </w:p>
    <w:p w14:paraId="0C4B006D" w14:textId="77777777" w:rsidR="006554B6" w:rsidRDefault="00000000">
      <w:pPr>
        <w:pStyle w:val="BodyText"/>
        <w:spacing w:before="5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B115529" wp14:editId="12FCF6D1">
                <wp:simplePos x="0" y="0"/>
                <wp:positionH relativeFrom="page">
                  <wp:posOffset>307340</wp:posOffset>
                </wp:positionH>
                <wp:positionV relativeFrom="paragraph">
                  <wp:posOffset>84455</wp:posOffset>
                </wp:positionV>
                <wp:extent cx="7160260" cy="230505"/>
                <wp:effectExtent l="0" t="0" r="0" b="0"/>
                <wp:wrapTopAndBottom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259" cy="23050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169F2C0C" w14:textId="2F11E7E2" w:rsidR="006554B6" w:rsidRDefault="00000000">
                            <w:pPr>
                              <w:tabs>
                                <w:tab w:val="left" w:pos="3011"/>
                                <w:tab w:val="left" w:pos="8507"/>
                              </w:tabs>
                              <w:spacing w:before="1"/>
                              <w:ind w:left="151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2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ab/>
                              <w:t>Walgreens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>boots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2"/>
                                <w:sz w:val="24"/>
                              </w:rPr>
                              <w:t>Alliance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z w:val="24"/>
                              </w:rPr>
                              <w:tab/>
                            </w:r>
                            <w:r w:rsidR="008D20A9">
                              <w:rPr>
                                <w:rFonts w:ascii="Arial" w:hAnsi="Arial"/>
                                <w:b/>
                                <w:color w:val="1F3860"/>
                                <w:spacing w:val="-2"/>
                                <w:sz w:val="24"/>
                              </w:rPr>
                              <w:t>Feb</w:t>
                            </w:r>
                            <w:r w:rsidR="00F01431">
                              <w:rPr>
                                <w:rFonts w:ascii="Arial" w:hAnsi="Arial"/>
                                <w:b/>
                                <w:color w:val="1F3860"/>
                                <w:spacing w:val="-2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2"/>
                                <w:sz w:val="24"/>
                              </w:rPr>
                              <w:t>201</w:t>
                            </w:r>
                            <w:r w:rsidR="002635EA">
                              <w:rPr>
                                <w:rFonts w:ascii="Arial" w:hAnsi="Arial"/>
                                <w:b/>
                                <w:color w:val="1F3860"/>
                                <w:spacing w:val="-2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2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2"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F3860"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15529" id="Textbox 11" o:spid="_x0000_s1029" type="#_x0000_t202" style="position:absolute;margin-left:24.2pt;margin-top:6.65pt;width:563.8pt;height:18.1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" fillcolor="#e7e6e6" stroked="f">
                <v:textbox inset="0,0,0,0">
                  <w:txbxContent>
                    <w:p w14:paraId="169F2C0C" w14:textId="2F11E7E2" w:rsidR="006554B6" w:rsidRDefault="00000000">
                      <w:pPr>
                        <w:tabs>
                          <w:tab w:val="left" w:pos="3011"/>
                          <w:tab w:val="left" w:pos="8507"/>
                        </w:tabs>
                        <w:spacing w:before="1"/>
                        <w:ind w:left="151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1F3860"/>
                          <w:spacing w:val="-2"/>
                          <w:sz w:val="24"/>
                        </w:rPr>
                        <w:t>Project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0"/>
                          <w:sz w:val="24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ab/>
                        <w:t>Walgreens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>boots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2"/>
                          <w:sz w:val="24"/>
                        </w:rPr>
                        <w:t>Alliance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z w:val="24"/>
                        </w:rPr>
                        <w:tab/>
                      </w:r>
                      <w:r w:rsidR="008D20A9">
                        <w:rPr>
                          <w:rFonts w:ascii="Arial" w:hAnsi="Arial"/>
                          <w:b/>
                          <w:color w:val="1F3860"/>
                          <w:spacing w:val="-2"/>
                          <w:sz w:val="24"/>
                        </w:rPr>
                        <w:t>Feb</w:t>
                      </w:r>
                      <w:r w:rsidR="00F01431">
                        <w:rPr>
                          <w:rFonts w:ascii="Arial" w:hAnsi="Arial"/>
                          <w:b/>
                          <w:color w:val="1F3860"/>
                          <w:spacing w:val="-2"/>
                          <w:sz w:val="24"/>
                        </w:rPr>
                        <w:t>’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2"/>
                          <w:sz w:val="24"/>
                        </w:rPr>
                        <w:t>201</w:t>
                      </w:r>
                      <w:r w:rsidR="002635EA">
                        <w:rPr>
                          <w:rFonts w:ascii="Arial" w:hAnsi="Arial"/>
                          <w:b/>
                          <w:color w:val="1F3860"/>
                          <w:spacing w:val="-2"/>
                          <w:sz w:val="24"/>
                        </w:rPr>
                        <w:t>7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2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2"/>
                          <w:sz w:val="24"/>
                        </w:rPr>
                        <w:t>July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F3860"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5C0BD9" w14:textId="77777777" w:rsidR="006554B6" w:rsidRDefault="00000000">
      <w:pPr>
        <w:tabs>
          <w:tab w:val="left" w:pos="2930"/>
        </w:tabs>
        <w:spacing w:before="70"/>
        <w:ind w:left="595"/>
        <w:jc w:val="both"/>
        <w:rPr>
          <w:sz w:val="20"/>
        </w:rPr>
      </w:pPr>
      <w:r>
        <w:rPr>
          <w:rFonts w:ascii="Arial"/>
          <w:b/>
          <w:color w:val="001F5F"/>
          <w:spacing w:val="-2"/>
          <w:sz w:val="20"/>
        </w:rPr>
        <w:t>Employer</w:t>
      </w:r>
      <w:r>
        <w:rPr>
          <w:rFonts w:ascii="Arial"/>
          <w:b/>
          <w:color w:val="001F5F"/>
          <w:sz w:val="20"/>
        </w:rPr>
        <w:tab/>
      </w:r>
      <w:r>
        <w:rPr>
          <w:spacing w:val="-4"/>
          <w:sz w:val="20"/>
        </w:rPr>
        <w:t>Robert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Bosch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GmbH</w:t>
      </w:r>
    </w:p>
    <w:p w14:paraId="4A3F4ACA" w14:textId="77777777" w:rsidR="006554B6" w:rsidRDefault="00000000">
      <w:pPr>
        <w:tabs>
          <w:tab w:val="left" w:pos="2930"/>
        </w:tabs>
        <w:spacing w:before="101"/>
        <w:ind w:left="595"/>
        <w:jc w:val="both"/>
        <w:rPr>
          <w:sz w:val="20"/>
        </w:rPr>
      </w:pPr>
      <w:r>
        <w:rPr>
          <w:rFonts w:ascii="Arial"/>
          <w:b/>
          <w:color w:val="001F5F"/>
          <w:w w:val="90"/>
          <w:sz w:val="20"/>
        </w:rPr>
        <w:t>Client</w:t>
      </w:r>
      <w:r>
        <w:rPr>
          <w:rFonts w:ascii="Arial"/>
          <w:b/>
          <w:color w:val="001F5F"/>
          <w:spacing w:val="15"/>
          <w:sz w:val="20"/>
        </w:rPr>
        <w:t xml:space="preserve"> </w:t>
      </w:r>
      <w:r>
        <w:rPr>
          <w:rFonts w:ascii="Arial"/>
          <w:b/>
          <w:color w:val="001F5F"/>
          <w:spacing w:val="-4"/>
          <w:sz w:val="20"/>
        </w:rPr>
        <w:t>Name</w:t>
      </w:r>
      <w:r>
        <w:rPr>
          <w:rFonts w:ascii="Arial"/>
          <w:b/>
          <w:color w:val="001F5F"/>
          <w:sz w:val="20"/>
        </w:rPr>
        <w:tab/>
      </w:r>
      <w:r>
        <w:rPr>
          <w:w w:val="95"/>
          <w:sz w:val="20"/>
        </w:rPr>
        <w:t>Walgreen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Boots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Alliance</w:t>
      </w:r>
      <w:r>
        <w:rPr>
          <w:sz w:val="20"/>
        </w:rPr>
        <w:t xml:space="preserve"> </w:t>
      </w:r>
      <w:r>
        <w:rPr>
          <w:w w:val="95"/>
          <w:sz w:val="20"/>
        </w:rPr>
        <w:t>Plc</w:t>
      </w:r>
      <w:r>
        <w:rPr>
          <w:sz w:val="20"/>
        </w:rPr>
        <w:t xml:space="preserve"> </w:t>
      </w:r>
      <w:r>
        <w:rPr>
          <w:spacing w:val="-7"/>
          <w:w w:val="95"/>
          <w:sz w:val="20"/>
        </w:rPr>
        <w:t>UK</w:t>
      </w:r>
    </w:p>
    <w:p w14:paraId="792501BE" w14:textId="77777777" w:rsidR="006554B6" w:rsidRDefault="00000000">
      <w:pPr>
        <w:pStyle w:val="BodyText"/>
        <w:tabs>
          <w:tab w:val="left" w:pos="2975"/>
        </w:tabs>
        <w:spacing w:before="37" w:line="276" w:lineRule="auto"/>
        <w:ind w:left="2988" w:right="1130" w:hanging="2396"/>
        <w:jc w:val="both"/>
      </w:pPr>
      <w:r>
        <w:rPr>
          <w:rFonts w:ascii="Arial"/>
          <w:b/>
          <w:color w:val="001F5F"/>
        </w:rPr>
        <w:t>About Client</w:t>
      </w:r>
      <w:r>
        <w:rPr>
          <w:rFonts w:ascii="Arial"/>
          <w:b/>
          <w:color w:val="001F5F"/>
        </w:rPr>
        <w:tab/>
      </w:r>
      <w:r>
        <w:t xml:space="preserve">Alliance Boots is a multinational pharmacy-led health and beauty group. It has two core </w:t>
      </w:r>
      <w:r>
        <w:rPr>
          <w:color w:val="1F3860"/>
        </w:rPr>
        <w:t xml:space="preserve">business </w:t>
      </w:r>
      <w:r>
        <w:t>activities - pharmacy-led health and beauty retailing - and has a presence in over 25 countries including associates and joint ventures.</w:t>
      </w:r>
    </w:p>
    <w:p w14:paraId="1BC0D87A" w14:textId="77777777" w:rsidR="006554B6" w:rsidRDefault="00000000">
      <w:pPr>
        <w:tabs>
          <w:tab w:val="left" w:pos="3038"/>
        </w:tabs>
        <w:ind w:left="595"/>
        <w:jc w:val="both"/>
        <w:rPr>
          <w:sz w:val="20"/>
        </w:rPr>
      </w:pPr>
      <w:r>
        <w:rPr>
          <w:rFonts w:ascii="Arial"/>
          <w:b/>
          <w:color w:val="1F3860"/>
          <w:spacing w:val="-4"/>
          <w:sz w:val="20"/>
        </w:rPr>
        <w:t>Role</w:t>
      </w:r>
      <w:r>
        <w:rPr>
          <w:rFonts w:ascii="Arial"/>
          <w:b/>
          <w:color w:val="1F3860"/>
          <w:spacing w:val="-10"/>
          <w:sz w:val="20"/>
        </w:rPr>
        <w:t xml:space="preserve"> </w:t>
      </w:r>
      <w:r>
        <w:rPr>
          <w:rFonts w:ascii="Arial"/>
          <w:b/>
          <w:color w:val="1F3860"/>
          <w:spacing w:val="-2"/>
          <w:sz w:val="20"/>
        </w:rPr>
        <w:t>Played</w:t>
      </w:r>
      <w:r>
        <w:rPr>
          <w:rFonts w:ascii="Arial"/>
          <w:b/>
          <w:color w:val="1F3860"/>
          <w:sz w:val="20"/>
        </w:rPr>
        <w:tab/>
      </w:r>
      <w:r>
        <w:rPr>
          <w:spacing w:val="-2"/>
          <w:sz w:val="20"/>
        </w:rPr>
        <w:t>SAP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Basis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Consultant</w:t>
      </w:r>
    </w:p>
    <w:p w14:paraId="503D7CF0" w14:textId="77777777" w:rsidR="006554B6" w:rsidRDefault="00000000">
      <w:pPr>
        <w:spacing w:before="32"/>
        <w:ind w:left="595"/>
        <w:jc w:val="both"/>
        <w:rPr>
          <w:sz w:val="20"/>
        </w:rPr>
      </w:pPr>
      <w:r>
        <w:rPr>
          <w:rFonts w:ascii="Arial"/>
          <w:b/>
          <w:color w:val="1F3860"/>
          <w:sz w:val="20"/>
        </w:rPr>
        <w:t>System</w:t>
      </w:r>
      <w:r>
        <w:rPr>
          <w:rFonts w:ascii="Arial"/>
          <w:b/>
          <w:color w:val="1F3860"/>
          <w:spacing w:val="76"/>
          <w:sz w:val="20"/>
        </w:rPr>
        <w:t xml:space="preserve"> </w:t>
      </w:r>
      <w:r>
        <w:rPr>
          <w:rFonts w:ascii="Arial"/>
          <w:b/>
          <w:color w:val="1F3860"/>
          <w:sz w:val="20"/>
        </w:rPr>
        <w:t>Environment</w:t>
      </w:r>
      <w:r>
        <w:rPr>
          <w:rFonts w:ascii="Arial"/>
          <w:b/>
          <w:color w:val="1F3860"/>
          <w:spacing w:val="63"/>
          <w:sz w:val="20"/>
        </w:rPr>
        <w:t xml:space="preserve">  </w:t>
      </w:r>
      <w:r>
        <w:rPr>
          <w:sz w:val="20"/>
        </w:rPr>
        <w:t>Operating</w:t>
      </w:r>
      <w:r>
        <w:rPr>
          <w:spacing w:val="-13"/>
          <w:sz w:val="20"/>
        </w:rPr>
        <w:t xml:space="preserve"> </w:t>
      </w:r>
      <w:r>
        <w:rPr>
          <w:sz w:val="20"/>
        </w:rPr>
        <w:t>System</w:t>
      </w:r>
      <w:r>
        <w:rPr>
          <w:spacing w:val="70"/>
          <w:sz w:val="20"/>
        </w:rPr>
        <w:t xml:space="preserve">  </w:t>
      </w:r>
      <w:r>
        <w:rPr>
          <w:sz w:val="20"/>
        </w:rPr>
        <w:t>:</w:t>
      </w:r>
      <w:r>
        <w:rPr>
          <w:spacing w:val="-13"/>
          <w:sz w:val="20"/>
        </w:rPr>
        <w:t xml:space="preserve"> </w:t>
      </w:r>
      <w:r>
        <w:rPr>
          <w:sz w:val="20"/>
        </w:rPr>
        <w:t>Linux/Unix,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Windows</w:t>
      </w:r>
    </w:p>
    <w:p w14:paraId="61EEDB00" w14:textId="77777777" w:rsidR="006554B6" w:rsidRDefault="00000000">
      <w:pPr>
        <w:pStyle w:val="BodyText"/>
        <w:tabs>
          <w:tab w:val="left" w:pos="4783"/>
        </w:tabs>
        <w:spacing w:before="37" w:line="276" w:lineRule="auto"/>
        <w:ind w:left="2930" w:right="4562"/>
        <w:jc w:val="both"/>
      </w:pPr>
      <w:r>
        <w:rPr>
          <w:spacing w:val="-2"/>
        </w:rPr>
        <w:t>Database</w:t>
      </w:r>
      <w:r>
        <w:tab/>
      </w:r>
      <w:r>
        <w:rPr>
          <w:spacing w:val="-4"/>
        </w:rPr>
        <w:t>:</w:t>
      </w:r>
      <w:r>
        <w:rPr>
          <w:spacing w:val="-8"/>
        </w:rPr>
        <w:t xml:space="preserve"> </w:t>
      </w:r>
      <w:r>
        <w:rPr>
          <w:spacing w:val="-4"/>
        </w:rPr>
        <w:t>Oracle</w:t>
      </w:r>
      <w:r>
        <w:rPr>
          <w:spacing w:val="-10"/>
        </w:rPr>
        <w:t xml:space="preserve"> </w:t>
      </w:r>
      <w:r>
        <w:rPr>
          <w:spacing w:val="-4"/>
        </w:rPr>
        <w:t>11g,HANA</w:t>
      </w:r>
      <w:r>
        <w:rPr>
          <w:spacing w:val="-9"/>
        </w:rPr>
        <w:t xml:space="preserve"> </w:t>
      </w:r>
      <w:r>
        <w:rPr>
          <w:spacing w:val="-4"/>
        </w:rPr>
        <w:t xml:space="preserve">Database </w:t>
      </w:r>
      <w:r>
        <w:t>Supported Systems</w:t>
      </w:r>
      <w:r>
        <w:rPr>
          <w:spacing w:val="40"/>
        </w:rPr>
        <w:t xml:space="preserve"> </w:t>
      </w:r>
      <w:r>
        <w:t>: ECC, CRM, SRM, BW, PI</w:t>
      </w:r>
    </w:p>
    <w:p w14:paraId="23548AB5" w14:textId="77777777" w:rsidR="006554B6" w:rsidRDefault="006554B6">
      <w:pPr>
        <w:pStyle w:val="BodyText"/>
        <w:spacing w:line="276" w:lineRule="auto"/>
        <w:jc w:val="both"/>
        <w:sectPr w:rsidR="006554B6">
          <w:pgSz w:w="12240" w:h="15840"/>
          <w:pgMar w:top="600" w:right="360" w:bottom="280" w:left="0" w:header="720" w:footer="720" w:gutter="0"/>
          <w:cols w:space="720"/>
        </w:sectPr>
      </w:pPr>
    </w:p>
    <w:p w14:paraId="7D5A1752" w14:textId="77777777" w:rsidR="006554B6" w:rsidRDefault="00000000">
      <w:pPr>
        <w:spacing w:line="226" w:lineRule="exact"/>
        <w:ind w:left="655"/>
        <w:rPr>
          <w:rFonts w:ascii="Arial"/>
          <w:b/>
          <w:sz w:val="20"/>
        </w:rPr>
      </w:pPr>
      <w:r>
        <w:rPr>
          <w:rFonts w:ascii="Arial"/>
          <w:b/>
          <w:color w:val="1F3860"/>
          <w:spacing w:val="-2"/>
          <w:sz w:val="20"/>
        </w:rPr>
        <w:t>Responsibilities</w:t>
      </w:r>
    </w:p>
    <w:p w14:paraId="043D8F44" w14:textId="77777777" w:rsidR="006554B6" w:rsidRDefault="006554B6">
      <w:pPr>
        <w:pStyle w:val="BodyText"/>
        <w:rPr>
          <w:rFonts w:ascii="Arial"/>
          <w:b/>
        </w:rPr>
      </w:pPr>
    </w:p>
    <w:p w14:paraId="48ADDB86" w14:textId="77777777" w:rsidR="006554B6" w:rsidRDefault="006554B6">
      <w:pPr>
        <w:pStyle w:val="BodyText"/>
        <w:rPr>
          <w:rFonts w:ascii="Arial"/>
          <w:b/>
        </w:rPr>
      </w:pPr>
    </w:p>
    <w:p w14:paraId="50CB89E2" w14:textId="77777777" w:rsidR="006554B6" w:rsidRDefault="006554B6">
      <w:pPr>
        <w:pStyle w:val="BodyText"/>
        <w:rPr>
          <w:rFonts w:ascii="Arial"/>
          <w:b/>
        </w:rPr>
      </w:pPr>
    </w:p>
    <w:p w14:paraId="2B7573A7" w14:textId="77777777" w:rsidR="006554B6" w:rsidRDefault="006554B6">
      <w:pPr>
        <w:pStyle w:val="BodyText"/>
        <w:rPr>
          <w:rFonts w:ascii="Arial"/>
          <w:b/>
        </w:rPr>
      </w:pPr>
    </w:p>
    <w:p w14:paraId="53E28B42" w14:textId="77777777" w:rsidR="006554B6" w:rsidRDefault="006554B6">
      <w:pPr>
        <w:pStyle w:val="BodyText"/>
        <w:rPr>
          <w:rFonts w:ascii="Arial"/>
          <w:b/>
        </w:rPr>
      </w:pPr>
    </w:p>
    <w:p w14:paraId="350548A8" w14:textId="77777777" w:rsidR="006554B6" w:rsidRDefault="006554B6">
      <w:pPr>
        <w:pStyle w:val="BodyText"/>
        <w:rPr>
          <w:rFonts w:ascii="Arial"/>
          <w:b/>
        </w:rPr>
      </w:pPr>
    </w:p>
    <w:p w14:paraId="26C11B2A" w14:textId="77777777" w:rsidR="006554B6" w:rsidRDefault="006554B6">
      <w:pPr>
        <w:pStyle w:val="BodyText"/>
        <w:rPr>
          <w:rFonts w:ascii="Arial"/>
          <w:b/>
        </w:rPr>
      </w:pPr>
    </w:p>
    <w:p w14:paraId="593BF4B2" w14:textId="77777777" w:rsidR="006554B6" w:rsidRDefault="006554B6">
      <w:pPr>
        <w:pStyle w:val="BodyText"/>
        <w:rPr>
          <w:rFonts w:ascii="Arial"/>
          <w:b/>
        </w:rPr>
      </w:pPr>
    </w:p>
    <w:p w14:paraId="6C2733B8" w14:textId="77777777" w:rsidR="006554B6" w:rsidRDefault="006554B6">
      <w:pPr>
        <w:pStyle w:val="BodyText"/>
        <w:rPr>
          <w:rFonts w:ascii="Arial"/>
          <w:b/>
        </w:rPr>
      </w:pPr>
    </w:p>
    <w:p w14:paraId="36F7F8A1" w14:textId="77777777" w:rsidR="006554B6" w:rsidRDefault="006554B6">
      <w:pPr>
        <w:pStyle w:val="BodyText"/>
        <w:rPr>
          <w:rFonts w:ascii="Arial"/>
          <w:b/>
        </w:rPr>
      </w:pPr>
    </w:p>
    <w:p w14:paraId="620A09C9" w14:textId="77777777" w:rsidR="006554B6" w:rsidRDefault="006554B6">
      <w:pPr>
        <w:pStyle w:val="BodyText"/>
        <w:rPr>
          <w:rFonts w:ascii="Arial"/>
          <w:b/>
        </w:rPr>
      </w:pPr>
    </w:p>
    <w:p w14:paraId="362640EE" w14:textId="77777777" w:rsidR="006554B6" w:rsidRDefault="006554B6">
      <w:pPr>
        <w:pStyle w:val="BodyText"/>
        <w:rPr>
          <w:rFonts w:ascii="Arial"/>
          <w:b/>
        </w:rPr>
      </w:pPr>
    </w:p>
    <w:p w14:paraId="7495CD4A" w14:textId="77777777" w:rsidR="006554B6" w:rsidRDefault="006554B6">
      <w:pPr>
        <w:pStyle w:val="BodyText"/>
        <w:rPr>
          <w:rFonts w:ascii="Arial"/>
          <w:b/>
        </w:rPr>
      </w:pPr>
    </w:p>
    <w:p w14:paraId="31F18020" w14:textId="77777777" w:rsidR="006554B6" w:rsidRDefault="006554B6">
      <w:pPr>
        <w:pStyle w:val="BodyText"/>
        <w:rPr>
          <w:rFonts w:ascii="Arial"/>
          <w:b/>
        </w:rPr>
      </w:pPr>
    </w:p>
    <w:p w14:paraId="18CD295D" w14:textId="77777777" w:rsidR="006554B6" w:rsidRDefault="006554B6">
      <w:pPr>
        <w:pStyle w:val="BodyText"/>
        <w:rPr>
          <w:rFonts w:ascii="Arial"/>
          <w:b/>
        </w:rPr>
      </w:pPr>
    </w:p>
    <w:p w14:paraId="11B8912E" w14:textId="77777777" w:rsidR="006554B6" w:rsidRDefault="006554B6">
      <w:pPr>
        <w:pStyle w:val="BodyText"/>
        <w:rPr>
          <w:rFonts w:ascii="Arial"/>
          <w:b/>
        </w:rPr>
      </w:pPr>
    </w:p>
    <w:p w14:paraId="70A6549F" w14:textId="77777777" w:rsidR="006554B6" w:rsidRDefault="006554B6">
      <w:pPr>
        <w:pStyle w:val="BodyText"/>
        <w:rPr>
          <w:rFonts w:ascii="Arial"/>
          <w:b/>
        </w:rPr>
      </w:pPr>
    </w:p>
    <w:p w14:paraId="38093978" w14:textId="77777777" w:rsidR="006554B6" w:rsidRDefault="006554B6">
      <w:pPr>
        <w:pStyle w:val="BodyText"/>
        <w:rPr>
          <w:rFonts w:ascii="Arial"/>
          <w:b/>
        </w:rPr>
      </w:pPr>
    </w:p>
    <w:p w14:paraId="54EE8509" w14:textId="77777777" w:rsidR="006554B6" w:rsidRDefault="006554B6">
      <w:pPr>
        <w:pStyle w:val="BodyText"/>
        <w:rPr>
          <w:rFonts w:ascii="Arial"/>
          <w:b/>
        </w:rPr>
      </w:pPr>
    </w:p>
    <w:p w14:paraId="5D729F4E" w14:textId="77777777" w:rsidR="006554B6" w:rsidRDefault="006554B6">
      <w:pPr>
        <w:pStyle w:val="BodyText"/>
        <w:rPr>
          <w:rFonts w:ascii="Arial"/>
          <w:b/>
        </w:rPr>
      </w:pPr>
    </w:p>
    <w:p w14:paraId="115668E7" w14:textId="77777777" w:rsidR="006554B6" w:rsidRDefault="006554B6">
      <w:pPr>
        <w:pStyle w:val="BodyText"/>
        <w:spacing w:before="168"/>
        <w:rPr>
          <w:rFonts w:ascii="Arial"/>
          <w:b/>
        </w:rPr>
      </w:pPr>
    </w:p>
    <w:p w14:paraId="3B03192B" w14:textId="77777777" w:rsidR="006554B6" w:rsidRDefault="00000000">
      <w:pPr>
        <w:pStyle w:val="Heading1"/>
        <w:ind w:left="1183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D955937" wp14:editId="358C49AE">
            <wp:simplePos x="0" y="0"/>
            <wp:positionH relativeFrom="page">
              <wp:posOffset>334645</wp:posOffset>
            </wp:positionH>
            <wp:positionV relativeFrom="paragraph">
              <wp:posOffset>-127000</wp:posOffset>
            </wp:positionV>
            <wp:extent cx="349250" cy="377825"/>
            <wp:effectExtent l="0" t="0" r="0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5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Declaration"/>
      <w:bookmarkEnd w:id="4"/>
      <w:r>
        <w:rPr>
          <w:color w:val="002C54"/>
          <w:spacing w:val="-2"/>
        </w:rPr>
        <w:t>Declaration</w:t>
      </w:r>
    </w:p>
    <w:p w14:paraId="00E969C1" w14:textId="77777777" w:rsidR="006554B6" w:rsidRDefault="00000000">
      <w:pPr>
        <w:spacing w:before="35"/>
        <w:rPr>
          <w:rFonts w:ascii="Arial"/>
          <w:b/>
          <w:sz w:val="20"/>
        </w:rPr>
      </w:pPr>
      <w:r>
        <w:br w:type="column"/>
      </w:r>
    </w:p>
    <w:p w14:paraId="158AD081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line="271" w:lineRule="auto"/>
        <w:ind w:left="890" w:right="568"/>
        <w:rPr>
          <w:sz w:val="20"/>
        </w:rPr>
      </w:pPr>
      <w:r>
        <w:rPr>
          <w:sz w:val="20"/>
        </w:rPr>
        <w:t>Involved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project</w:t>
      </w:r>
      <w:r>
        <w:rPr>
          <w:spacing w:val="-1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24x7</w:t>
      </w:r>
      <w:r>
        <w:rPr>
          <w:spacing w:val="-14"/>
          <w:sz w:val="20"/>
        </w:rPr>
        <w:t xml:space="preserve"> </w:t>
      </w:r>
      <w:r>
        <w:rPr>
          <w:sz w:val="20"/>
        </w:rPr>
        <w:t>Production</w:t>
      </w:r>
      <w:r>
        <w:rPr>
          <w:spacing w:val="-14"/>
          <w:sz w:val="20"/>
        </w:rPr>
        <w:t xml:space="preserve"> </w:t>
      </w:r>
      <w:r>
        <w:rPr>
          <w:sz w:val="20"/>
        </w:rPr>
        <w:t>Support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14"/>
          <w:sz w:val="20"/>
        </w:rPr>
        <w:t xml:space="preserve"> </w:t>
      </w:r>
      <w:r>
        <w:rPr>
          <w:sz w:val="20"/>
        </w:rPr>
        <w:t>the Servers</w:t>
      </w:r>
      <w:r>
        <w:rPr>
          <w:spacing w:val="-3"/>
          <w:sz w:val="20"/>
        </w:rPr>
        <w:t xml:space="preserve"> </w:t>
      </w:r>
      <w:r>
        <w:rPr>
          <w:sz w:val="20"/>
        </w:rPr>
        <w:t>efficiently.</w:t>
      </w:r>
    </w:p>
    <w:p w14:paraId="096DB1F8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5"/>
        <w:ind w:left="890" w:hanging="362"/>
        <w:rPr>
          <w:sz w:val="20"/>
        </w:rPr>
      </w:pPr>
      <w:r>
        <w:rPr>
          <w:spacing w:val="-4"/>
          <w:sz w:val="20"/>
        </w:rPr>
        <w:t>Daily</w:t>
      </w:r>
      <w:r>
        <w:rPr>
          <w:sz w:val="20"/>
        </w:rPr>
        <w:t xml:space="preserve"> </w:t>
      </w:r>
      <w:r>
        <w:rPr>
          <w:spacing w:val="-4"/>
          <w:sz w:val="20"/>
        </w:rPr>
        <w:t>monitoring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Production,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Quality,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servers.</w:t>
      </w:r>
    </w:p>
    <w:p w14:paraId="5051328C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3"/>
        <w:ind w:left="890" w:hanging="362"/>
        <w:rPr>
          <w:sz w:val="20"/>
        </w:rPr>
      </w:pPr>
      <w:r>
        <w:rPr>
          <w:spacing w:val="-4"/>
          <w:sz w:val="20"/>
        </w:rPr>
        <w:t>Performed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Digitally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signed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note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implementation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development</w:t>
      </w:r>
      <w:r>
        <w:rPr>
          <w:sz w:val="20"/>
        </w:rPr>
        <w:t xml:space="preserve"> </w:t>
      </w:r>
      <w:r>
        <w:rPr>
          <w:spacing w:val="-4"/>
          <w:sz w:val="20"/>
        </w:rPr>
        <w:t>systems.</w:t>
      </w:r>
    </w:p>
    <w:p w14:paraId="560D16F0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1"/>
        <w:ind w:left="890" w:hanging="362"/>
        <w:rPr>
          <w:sz w:val="20"/>
        </w:rPr>
      </w:pPr>
      <w:r>
        <w:rPr>
          <w:spacing w:val="-2"/>
          <w:sz w:val="20"/>
        </w:rPr>
        <w:t>Start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stop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systems.</w:t>
      </w:r>
    </w:p>
    <w:p w14:paraId="4F35D0E6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5"/>
        <w:ind w:left="890" w:hanging="362"/>
        <w:rPr>
          <w:sz w:val="20"/>
        </w:rPr>
      </w:pPr>
      <w:r>
        <w:rPr>
          <w:spacing w:val="-2"/>
          <w:sz w:val="20"/>
        </w:rPr>
        <w:t>Applied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packs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ABAP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SPAM/SAINT</w:t>
      </w:r>
    </w:p>
    <w:p w14:paraId="5E9BEDFB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1" w:line="273" w:lineRule="auto"/>
        <w:ind w:left="890" w:right="420"/>
        <w:rPr>
          <w:sz w:val="20"/>
        </w:rPr>
      </w:pPr>
      <w:r>
        <w:rPr>
          <w:sz w:val="20"/>
        </w:rPr>
        <w:t>Performed multiple</w:t>
      </w:r>
      <w:r>
        <w:rPr>
          <w:spacing w:val="25"/>
          <w:sz w:val="20"/>
        </w:rPr>
        <w:t xml:space="preserve"> </w:t>
      </w:r>
      <w:r>
        <w:rPr>
          <w:sz w:val="20"/>
        </w:rPr>
        <w:t>Kernel</w:t>
      </w:r>
      <w:r>
        <w:rPr>
          <w:spacing w:val="24"/>
          <w:sz w:val="20"/>
        </w:rPr>
        <w:t xml:space="preserve"> </w:t>
      </w:r>
      <w:r>
        <w:rPr>
          <w:sz w:val="20"/>
        </w:rPr>
        <w:t>upgrades</w:t>
      </w:r>
      <w:r>
        <w:rPr>
          <w:spacing w:val="27"/>
          <w:sz w:val="20"/>
        </w:rPr>
        <w:t xml:space="preserve"> </w:t>
      </w:r>
      <w:r>
        <w:rPr>
          <w:sz w:val="20"/>
        </w:rPr>
        <w:t>on</w:t>
      </w:r>
      <w:r>
        <w:rPr>
          <w:spacing w:val="23"/>
          <w:sz w:val="20"/>
        </w:rPr>
        <w:t xml:space="preserve"> </w:t>
      </w:r>
      <w:r>
        <w:rPr>
          <w:sz w:val="20"/>
        </w:rPr>
        <w:t>Dev/Test/Prod</w:t>
      </w:r>
      <w:r>
        <w:rPr>
          <w:spacing w:val="25"/>
          <w:sz w:val="20"/>
        </w:rPr>
        <w:t xml:space="preserve"> </w:t>
      </w:r>
      <w:r>
        <w:rPr>
          <w:sz w:val="20"/>
        </w:rPr>
        <w:t>Environments.</w:t>
      </w:r>
      <w:r>
        <w:rPr>
          <w:spacing w:val="23"/>
          <w:sz w:val="20"/>
        </w:rPr>
        <w:t xml:space="preserve"> </w:t>
      </w:r>
      <w:r>
        <w:rPr>
          <w:sz w:val="20"/>
        </w:rPr>
        <w:t>Tablespace Extension from OS Level</w:t>
      </w:r>
    </w:p>
    <w:p w14:paraId="1F059BA4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"/>
        <w:ind w:left="890" w:hanging="362"/>
        <w:rPr>
          <w:sz w:val="20"/>
        </w:rPr>
      </w:pPr>
      <w:r>
        <w:rPr>
          <w:spacing w:val="-2"/>
          <w:sz w:val="20"/>
        </w:rPr>
        <w:t>Import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certificates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STRUST.</w:t>
      </w:r>
    </w:p>
    <w:p w14:paraId="353093CF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1"/>
        <w:ind w:left="890" w:hanging="362"/>
        <w:rPr>
          <w:sz w:val="20"/>
        </w:rPr>
      </w:pPr>
      <w:r>
        <w:rPr>
          <w:spacing w:val="-2"/>
          <w:sz w:val="20"/>
        </w:rPr>
        <w:t>Applying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notes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SNOTE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transaction.</w:t>
      </w:r>
    </w:p>
    <w:p w14:paraId="23A32CA4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5"/>
        <w:ind w:left="890" w:hanging="362"/>
        <w:rPr>
          <w:sz w:val="20"/>
        </w:rPr>
      </w:pPr>
      <w:r>
        <w:rPr>
          <w:spacing w:val="-2"/>
          <w:sz w:val="20"/>
        </w:rPr>
        <w:t>Configured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RFC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connections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source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connections.</w:t>
      </w:r>
    </w:p>
    <w:p w14:paraId="45F44B25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3"/>
        <w:ind w:left="890" w:hanging="362"/>
        <w:rPr>
          <w:sz w:val="20"/>
        </w:rPr>
      </w:pPr>
      <w:r>
        <w:rPr>
          <w:spacing w:val="-2"/>
          <w:sz w:val="20"/>
        </w:rPr>
        <w:t>Registering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developers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SMP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Generation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object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keys.</w:t>
      </w:r>
    </w:p>
    <w:p w14:paraId="47F3B3CA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3"/>
        <w:ind w:left="890" w:hanging="362"/>
        <w:rPr>
          <w:sz w:val="20"/>
        </w:rPr>
      </w:pPr>
      <w:r>
        <w:rPr>
          <w:spacing w:val="-4"/>
          <w:sz w:val="20"/>
        </w:rPr>
        <w:t>Transport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Management: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SAP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&amp;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Solman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charm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transports.</w:t>
      </w:r>
    </w:p>
    <w:p w14:paraId="6B45350E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1"/>
        <w:ind w:left="890" w:hanging="362"/>
        <w:rPr>
          <w:sz w:val="20"/>
        </w:rPr>
      </w:pPr>
      <w:r>
        <w:rPr>
          <w:spacing w:val="-4"/>
          <w:sz w:val="20"/>
        </w:rPr>
        <w:t>SAP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HANA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Monitoring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HANA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administration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console.</w:t>
      </w:r>
    </w:p>
    <w:p w14:paraId="591150C5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33" w:line="273" w:lineRule="auto"/>
        <w:ind w:left="890" w:right="342"/>
        <w:rPr>
          <w:sz w:val="20"/>
        </w:rPr>
      </w:pPr>
      <w:r>
        <w:rPr>
          <w:sz w:val="20"/>
        </w:rPr>
        <w:t>Created</w:t>
      </w:r>
      <w:r>
        <w:rPr>
          <w:spacing w:val="29"/>
          <w:sz w:val="20"/>
        </w:rPr>
        <w:t xml:space="preserve"> </w:t>
      </w:r>
      <w:r>
        <w:rPr>
          <w:sz w:val="20"/>
        </w:rPr>
        <w:t>SOPs</w:t>
      </w:r>
      <w:r>
        <w:rPr>
          <w:spacing w:val="33"/>
          <w:sz w:val="20"/>
        </w:rPr>
        <w:t xml:space="preserve"> </w:t>
      </w:r>
      <w:r>
        <w:rPr>
          <w:sz w:val="20"/>
        </w:rPr>
        <w:t>for</w:t>
      </w:r>
      <w:r>
        <w:rPr>
          <w:spacing w:val="27"/>
          <w:sz w:val="20"/>
        </w:rPr>
        <w:t xml:space="preserve"> </w:t>
      </w:r>
      <w:r>
        <w:rPr>
          <w:sz w:val="20"/>
        </w:rPr>
        <w:t>business</w:t>
      </w:r>
      <w:r>
        <w:rPr>
          <w:spacing w:val="31"/>
          <w:sz w:val="20"/>
        </w:rPr>
        <w:t xml:space="preserve"> </w:t>
      </w:r>
      <w:r>
        <w:rPr>
          <w:sz w:val="20"/>
        </w:rPr>
        <w:t>processes related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customers</w:t>
      </w:r>
      <w:r>
        <w:rPr>
          <w:spacing w:val="27"/>
          <w:sz w:val="20"/>
        </w:rPr>
        <w:t xml:space="preserve"> </w:t>
      </w:r>
      <w:r>
        <w:rPr>
          <w:sz w:val="20"/>
        </w:rPr>
        <w:t>systems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network </w:t>
      </w:r>
      <w:r>
        <w:rPr>
          <w:spacing w:val="-2"/>
          <w:sz w:val="20"/>
        </w:rPr>
        <w:t>maintenance.</w:t>
      </w:r>
    </w:p>
    <w:p w14:paraId="08548AFC" w14:textId="77777777" w:rsidR="006554B6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6" w:line="271" w:lineRule="auto"/>
        <w:ind w:left="890" w:right="429"/>
        <w:rPr>
          <w:sz w:val="20"/>
        </w:rPr>
      </w:pPr>
      <w:r>
        <w:rPr>
          <w:sz w:val="20"/>
        </w:rPr>
        <w:t>Monitoring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CPU</w:t>
      </w:r>
      <w:r>
        <w:rPr>
          <w:spacing w:val="-8"/>
          <w:sz w:val="20"/>
        </w:rPr>
        <w:t xml:space="preserve"> </w:t>
      </w:r>
      <w:r>
        <w:rPr>
          <w:sz w:val="20"/>
        </w:rPr>
        <w:t>Utilization,</w:t>
      </w:r>
      <w:r>
        <w:rPr>
          <w:spacing w:val="-8"/>
          <w:sz w:val="20"/>
        </w:rPr>
        <w:t xml:space="preserve"> </w:t>
      </w:r>
      <w:r>
        <w:rPr>
          <w:sz w:val="20"/>
        </w:rPr>
        <w:t>Disk</w:t>
      </w:r>
      <w:r>
        <w:rPr>
          <w:spacing w:val="-9"/>
          <w:sz w:val="20"/>
        </w:rPr>
        <w:t xml:space="preserve"> </w:t>
      </w:r>
      <w:r>
        <w:rPr>
          <w:sz w:val="20"/>
        </w:rPr>
        <w:t>space</w:t>
      </w:r>
      <w:r>
        <w:rPr>
          <w:spacing w:val="-11"/>
          <w:sz w:val="20"/>
        </w:rPr>
        <w:t xml:space="preserve"> </w:t>
      </w:r>
      <w:r>
        <w:rPr>
          <w:sz w:val="20"/>
        </w:rPr>
        <w:t>utilization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memory</w:t>
      </w:r>
      <w:r>
        <w:rPr>
          <w:spacing w:val="-14"/>
          <w:sz w:val="20"/>
        </w:rPr>
        <w:t xml:space="preserve"> </w:t>
      </w:r>
      <w:r>
        <w:rPr>
          <w:sz w:val="20"/>
        </w:rPr>
        <w:t>utilization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using operating system monitor.</w:t>
      </w:r>
    </w:p>
    <w:p w14:paraId="2E648ADD" w14:textId="77777777" w:rsidR="006554B6" w:rsidRDefault="006554B6">
      <w:pPr>
        <w:pStyle w:val="ListParagraph"/>
        <w:spacing w:line="271" w:lineRule="auto"/>
        <w:rPr>
          <w:sz w:val="20"/>
        </w:rPr>
        <w:sectPr w:rsidR="006554B6">
          <w:type w:val="continuous"/>
          <w:pgSz w:w="12240" w:h="15840"/>
          <w:pgMar w:top="860" w:right="360" w:bottom="0" w:left="0" w:header="720" w:footer="720" w:gutter="0"/>
          <w:cols w:num="2" w:space="720" w:equalWidth="0">
            <w:col w:w="2532" w:space="588"/>
            <w:col w:w="8760"/>
          </w:cols>
        </w:sectPr>
      </w:pPr>
    </w:p>
    <w:p w14:paraId="6230054B" w14:textId="77777777" w:rsidR="006554B6" w:rsidRDefault="00000000">
      <w:pPr>
        <w:pStyle w:val="BodyText"/>
        <w:spacing w:before="119"/>
        <w:ind w:left="416"/>
        <w:jc w:val="center"/>
      </w:pP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hereby</w:t>
      </w:r>
      <w:r>
        <w:rPr>
          <w:spacing w:val="-3"/>
        </w:rPr>
        <w:t xml:space="preserve"> </w:t>
      </w:r>
      <w:r>
        <w:rPr>
          <w:spacing w:val="-2"/>
        </w:rPr>
        <w:t>declare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facts</w:t>
      </w:r>
      <w:r>
        <w:rPr>
          <w:spacing w:val="-7"/>
        </w:rPr>
        <w:t xml:space="preserve"> </w:t>
      </w:r>
      <w:r>
        <w:rPr>
          <w:spacing w:val="-2"/>
        </w:rPr>
        <w:t>given</w:t>
      </w:r>
      <w:r>
        <w:rPr>
          <w:spacing w:val="-5"/>
        </w:rPr>
        <w:t xml:space="preserve"> </w:t>
      </w:r>
      <w:r>
        <w:rPr>
          <w:spacing w:val="-2"/>
        </w:rPr>
        <w:t>above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genuine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best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my</w:t>
      </w:r>
      <w:r>
        <w:rPr>
          <w:spacing w:val="-6"/>
        </w:rPr>
        <w:t xml:space="preserve"> </w:t>
      </w:r>
      <w:r>
        <w:rPr>
          <w:spacing w:val="-2"/>
        </w:rPr>
        <w:t>knowledge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belief.</w:t>
      </w:r>
    </w:p>
    <w:p w14:paraId="6747F33F" w14:textId="77777777" w:rsidR="006554B6" w:rsidRDefault="006554B6">
      <w:pPr>
        <w:pStyle w:val="BodyText"/>
        <w:spacing w:before="1"/>
      </w:pPr>
    </w:p>
    <w:p w14:paraId="4E4BB265" w14:textId="77777777" w:rsidR="006554B6" w:rsidRDefault="00000000">
      <w:pPr>
        <w:ind w:left="6744"/>
        <w:rPr>
          <w:rFonts w:ascii="Arial"/>
          <w:b/>
          <w:sz w:val="20"/>
        </w:rPr>
      </w:pPr>
      <w:bookmarkStart w:id="5" w:name="Sai_Hitesh_Mangaiahgari_Radhakrisna"/>
      <w:bookmarkEnd w:id="5"/>
      <w:r>
        <w:rPr>
          <w:rFonts w:ascii="Arial"/>
          <w:b/>
          <w:spacing w:val="-2"/>
          <w:sz w:val="20"/>
        </w:rPr>
        <w:t>Sai</w:t>
      </w:r>
      <w:r>
        <w:rPr>
          <w:rFonts w:ascii="Arial"/>
          <w:b/>
          <w:spacing w:val="-2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Hitesh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Mangaiahgari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Radhakrisna</w:t>
      </w:r>
    </w:p>
    <w:sectPr w:rsidR="006554B6">
      <w:type w:val="continuous"/>
      <w:pgSz w:w="12240" w:h="15840"/>
      <w:pgMar w:top="860" w:right="36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AFE66" w14:textId="77777777" w:rsidR="00706DE7" w:rsidRDefault="00706DE7">
      <w:r>
        <w:separator/>
      </w:r>
    </w:p>
  </w:endnote>
  <w:endnote w:type="continuationSeparator" w:id="0">
    <w:p w14:paraId="1BDED239" w14:textId="77777777" w:rsidR="00706DE7" w:rsidRDefault="0070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A4DF6" w14:textId="77777777" w:rsidR="00706DE7" w:rsidRDefault="00706DE7">
      <w:r>
        <w:separator/>
      </w:r>
    </w:p>
  </w:footnote>
  <w:footnote w:type="continuationSeparator" w:id="0">
    <w:p w14:paraId="4A9AE9C2" w14:textId="77777777" w:rsidR="00706DE7" w:rsidRDefault="0070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numFmt w:val="bullet"/>
      <w:lvlText w:val="●"/>
      <w:lvlJc w:val="left"/>
      <w:pPr>
        <w:ind w:left="1401" w:hanging="3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208" w:hanging="33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17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6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4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3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1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●"/>
      <w:lvlJc w:val="left"/>
      <w:pPr>
        <w:ind w:left="259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3528" w:hanging="19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456" w:hanging="1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84" w:hanging="1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2" w:hanging="1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40" w:hanging="1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68" w:hanging="1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96" w:hanging="1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24" w:hanging="197"/>
      </w:pPr>
      <w:rPr>
        <w:rFonts w:hint="default"/>
        <w:lang w:val="en-US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>
      <w:numFmt w:val="bullet"/>
      <w:lvlText w:val="●"/>
      <w:lvlJc w:val="left"/>
      <w:pPr>
        <w:ind w:left="10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>
      <w:numFmt w:val="bullet"/>
      <w:lvlText w:val="●"/>
      <w:lvlJc w:val="left"/>
      <w:pPr>
        <w:ind w:left="40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</w:abstractNum>
  <w:num w:numId="1" w16cid:durableId="1909530959">
    <w:abstractNumId w:val="1"/>
  </w:num>
  <w:num w:numId="2" w16cid:durableId="1313173231">
    <w:abstractNumId w:val="0"/>
  </w:num>
  <w:num w:numId="3" w16cid:durableId="1120957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B6"/>
    <w:rsid w:val="002635EA"/>
    <w:rsid w:val="004A27FA"/>
    <w:rsid w:val="006554B6"/>
    <w:rsid w:val="00706DE7"/>
    <w:rsid w:val="00741097"/>
    <w:rsid w:val="008D20A9"/>
    <w:rsid w:val="00A20256"/>
    <w:rsid w:val="00F01431"/>
    <w:rsid w:val="256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4BFA"/>
  <w15:docId w15:val="{56AA3728-D35A-43FA-9742-65CDD0F9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Heading1">
    <w:name w:val="heading 1"/>
    <w:basedOn w:val="Normal"/>
    <w:uiPriority w:val="1"/>
    <w:qFormat/>
    <w:pPr>
      <w:ind w:left="15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480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890" w:hanging="36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kevin96@gmail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Hitesh</dc:creator>
  <cp:keywords>Sai Hitesh Mangaiahgari Radhakrishna</cp:keywords>
  <cp:lastModifiedBy>Srinivas Sanagapalli</cp:lastModifiedBy>
  <cp:revision>4</cp:revision>
  <dcterms:created xsi:type="dcterms:W3CDTF">2024-12-18T18:20:00Z</dcterms:created>
  <dcterms:modified xsi:type="dcterms:W3CDTF">2024-12-18T18:21:00Z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2024-12-16T00:00:00Z</vt:filetime>
  </property>
  <property fmtid="{D5CDD505-2E9C-101B-9397-08002B2CF9AE}" pid="5" name="SourceModified">
    <vt:lpwstr>D:20241125120601-05'00'</vt:lpwstr>
  </property>
  <property fmtid="{D5CDD505-2E9C-101B-9397-08002B2CF9AE}" pid="6" name="KSOProductBuildVer">
    <vt:lpwstr>1033-12.2.0.19307</vt:lpwstr>
  </property>
  <property fmtid="{D5CDD505-2E9C-101B-9397-08002B2CF9AE}" pid="7" name="ICV">
    <vt:lpwstr>C05840B9F6924F5B95B987B4BC452A07_12</vt:lpwstr>
  </property>
</Properties>
</file>